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f58" w14:textId="e7dd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2018 года № 296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сентября 2019 года № 370. Зарегистрировано Департаментом юстиции Атырауской области 10 октября 2019 года № 4500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уточнении районного бюджета на 2019-2021 годы, Махамбетский районный маслихат на XLIV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2018 года № 296 "О районном бюджете на 2019-2021 годы" (зарегистрировано в реестре государственной регистрации нормативных правовых актов за № 4312,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"10 196 166" заменить цифрами "10 921 240";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"3 502 286" заменить цифрами "3 491 286";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"24 078" заменить цифрами "32 254";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"6 661 334" заменить цифрами "7 386 408";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"10 288 523" заменить цифрами "11 013 597";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2019 год предусмотрены целевые трансферты из областного бюджета в сумме – 7 035 710 тысячи тенге, в том числе: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241 509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187 151 тысяч тенге – на выплату государственной адресной социальной помощи;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11 488 тысяч тенге – на внедрение консультантов по социальной работе и ассистентов в центре занятости населения;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89 862 тысяч тенге – на развитие рынка труда;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14 411 тысяч тенге - на обеспечение прав и улучшение качества жизни инвалидов в Республике Казахстан;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584 515 тысяч тенге –на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66 269 тысяч тенге – на капитальный ремонт административного здания;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26 746 тысяч тенге – на текущие затраты и материально-техническое оснащение аппарата государственных органов;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29 715 тысяч тенге – на содержание и приобретение программного продукта "Парус-Каз";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169 364 тысяч тенге – на материально-техническое оснащение организаций образования;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капитальный ремонт объектов образования;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315 537 тысяч тенге – на текущее содержание организаций образования;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136 963 тысяч тенге - на текущее содержание и материально-техническое оснащение организаций культуры;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- на текущее содержание организаций спорта;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23 322 тысяч тенге – на текущее содержание и материально-техническое оснащение учреждений социальной защиты;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19 954 тысяч тенге – на оказание социальной помощи отдельным категориям граждан;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99 258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807 406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1 282 453 тысяч тенге –на капитальный ремонт системы водоснабжения и водоотведения;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–на проведение идентификации сельскохозяйственных животных;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11 901 тысяч тенге – на мероприятия по обеспечению ветеринарной безопасности;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745 371 тысяч тенге - на проектирование и строительство жилья коммунального жилищного фонда;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тысяч тенге - на разработку проектно-сметной документации строительство инженерно-коммуникационной инфраструктуры;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260 409 тысяч тенге – на развитие транспортной инфраструктуры;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136 259 тысяч тенге - на текущий ремонт объектов организаций образования;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14 558 тысяч тенге – на оказание социальных услуг;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15 607 тысяч тенге - на техническое обслуживание объектов коммунальной собственности;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обеспечение санитарии населенных пунктов;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332 174 тысяч тенге - на приобретение спецтехники и оборудование для жилищно-коммунального хозяйства;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70 348 тысяч тенге - на проведение работ по подготовке к зимнему периоду;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- на проведение агитационной работы по введению раздельного сбора твердых бытовых отходов;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21 530 тысяч тенге - на обводнение оросительных каналов;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3 600 тысяч тенге - на проведение противоэпизоотических мероприятий;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текущее содержание автомобильных дорог;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14 196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306 399 тысяч тенге – на приобретение жилья коммунального жилищного фонда для малообеспеченных многодетных семей;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95 937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22 540 тысяч тенге – на повышение заработной платы отдельных категорий административных государственных служащих;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– на проведение общественных мероприятий и реализацию социальных проектов;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 на развитие системы водоснабжения и водоотведения в сельских населенных пунктах;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развитие коммунального хозяйства;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486 357 тысяч тенге – на развитие социальной и инженерной инфраструктуры в сельских населенных пунктах в рамках проекта "Ауыл-ел бесігі.".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2019 год целевые трансферты в бюджеты сельских округов в сумме 394 379 тысяч тенге, в том числе: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133 222 тысяч тенге - 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– на содержание и приобретение программного продукта "Парус-Каз";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14 557 тысяч тенге – на материально-техническое оснащение организаций образования;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61 605 тысяч тенге – на текущее содержание организаций образования;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10 210 тысяч тенге - на текущее содержание и материально-техническое оснащение организаций культуры;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34 553 тысяч тенге – на текущий ремонт объектов организаций образования;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проведение экспертизы разработанной проектно-сметной документации для капитального ремонта объекта образования;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 на обеспечение санитарии населенных пунктов;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- на проведение работ по подготовке к зимнему периоду;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текущие затраты и материально- техническое оснащение аппарата акима сельского округа;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тысяч тенге - на освещение улиц населенных пунктов.".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"32 596" заменить цифрами "2 276".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Мырзашев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27 сентября 2019 года № 370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2019 года № 296</w:t>
            </w:r>
          </w:p>
        </w:tc>
      </w:tr>
    </w:tbl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14"/>
        <w:gridCol w:w="6"/>
        <w:gridCol w:w="7148"/>
        <w:gridCol w:w="2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11013597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1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2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3"/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сентября 2019 года №370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26 декабря 2018 года № 296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87"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