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e9d2" w14:textId="764e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Махамбетского района от 4 мая 2019 года № 33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Махамбетского района Атырауской области от 26 июня 2019 года № 53. Зарегистрировано Департаментом юстиции Атырауской области 27 июня 2019 года № 4425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Махамбетского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Махамбетского района от 4 мая 2019 года № 33 "Об объявлении чрезвычайной ситуации техногенного характера" (зарегистрированный в Реестре государственной регистрации нормативных правовых актов № 4394, опубликованное в эталонном контрольном банке нормативных правовых актов Республики Казахстан от 16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