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fcb14" w14:textId="c4fcb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объявлении чрезвычайной ситуации техногенного характера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Махамбетского района Атырауской области от 4 мая 2019 года № 33. Зарегистрировано Департаментом юстиции Атырауской области 6 мая 2019 года № 4394. Утратило силу решением акима Махамбетского района Атырауской области от 26 июня 2019 года № 53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Махамбетского района Атырауской области от 26.06.2019 № </w:t>
      </w:r>
      <w:r>
        <w:rPr>
          <w:rFonts w:ascii="Times New Roman"/>
          <w:b w:val="false"/>
          <w:i w:val="false"/>
          <w:color w:val="ff0000"/>
          <w:sz w:val="28"/>
        </w:rPr>
        <w:t>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48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от 11 апреля 2014 года "О гражданской защите",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июля 2014 года "Об установлении классификации чрезвычайных ситуаций природного и техногенного характера" и технического заключения экспертной организации товарищества с ограниченной ответственностью "Техэксперт-Эко" от 2018 года, аким Махамбетского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связи с возникновением аварийной ситуации в здании во врачебной амбулатории Алгинского сельского округа Махамбетского района Атырауской области объявить чрезвычайную ситуацию техногенного характера.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Руководителем ликвидации чрезвычайной ситуации техногенного характера назначить заместителя акима Махамбетского района Мукаш З. и поручить провести соответствующие мероприятия, вытекающие из данного решения.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