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3b7a9" w14:textId="6d3b7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Жылыойского районного маслихата от 25 декабря 2018 года № 29-2 "О районном бюджете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Жылыойского районного маслихата Атырауской области от 23 декабря 2019 года № 41-3. Зарегистрировано Департаментом юстиции Атырауской области 24 декабря 2019 года № 4544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 Республики Казахстан от 23 января 2001 года "О местном государственном управлении и самоуправлении в Республике Казахстан" и рассмотрев предложение депутатов районного маслихата об уточнении районного бюджета на 2019-2021 годы, Жылыойский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Жылыойского районного маслихата от 25 декабря 2018 года № 29-2 "О районном бюджете на 2019-2021 годы" (зарегистрированное в реестре государственной регистрации нормативных правовых актов за № 4313, опубликованное 10 января 2019 года в эталонном контрольном банке нормативных правовых актов Республики Казахстан)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подпункта 1):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"32 859 203" заменить цифрами "34 061 234";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"30 207 953" заменить цифрами "29 907 164";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"2 389 594" заменить цифрами "3 896 857";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подпункта 2):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"34 061 800" заменить цифрами "35 263 831";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 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"573 344" заменить цифрами "656 229";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"225 961" заменить цифрами "223 322";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"89 529" заменить цифрами "88 192";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"153 263" заменить цифрами "152 877";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"104 591" заменить цифрами "104 206";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"городу Кульсары- 87 632 тысяч тенге."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по вопросам бюджета, финансов, экономики и развития предпринимательства (У. Жакашев).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Кенганов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Жылыойского районного маслихата от 23 декабря 2019 года № 41-3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Жылыойского районного маслихата от 25 декабря 2018 года № 29-2</w:t>
            </w:r>
          </w:p>
        </w:tc>
      </w:tr>
    </w:tbl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на 2019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3"/>
        <w:gridCol w:w="601"/>
        <w:gridCol w:w="6896"/>
        <w:gridCol w:w="32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(тысяча тенге)</w:t>
            </w:r>
          </w:p>
          <w:bookmarkEnd w:id="21"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34 061 234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29907164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29700270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29602690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80760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124168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взымаемые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227933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219608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163970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3896857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3896857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3896857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5"/>
        <w:gridCol w:w="1230"/>
        <w:gridCol w:w="1230"/>
        <w:gridCol w:w="6089"/>
        <w:gridCol w:w="28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(тысяча тенге)</w:t>
            </w:r>
          </w:p>
          <w:bookmarkEnd w:id="22"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35263831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534530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117251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99405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  <w:bookmarkEnd w:id="23"/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53788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183898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183898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  <w:bookmarkEnd w:id="24"/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7189145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5759518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1012679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4499269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247570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157060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157060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220656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220656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1001067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358960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 медико-педагогической консультативной помощи населению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  <w:bookmarkEnd w:id="25"/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553779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1027518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988688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275604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496770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81543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56721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1642062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844362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категории граждан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63747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355364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166722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210417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746945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138385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58560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122303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 досуговой работы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122303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спортивных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  <w:bookmarkEnd w:id="26"/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  <w:bookmarkEnd w:id="27"/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внутренней политики района (города областного значения)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  <w:bookmarkEnd w:id="28"/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166346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  <w:bookmarkEnd w:id="29"/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143860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137532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 для реализации мер социальной поддержки специалистов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ветеринарии и ветеринарного контроля района (города областного значения)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 и ветеринарного контроля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ветеринарии и ветеринарного контроля района (города областного значения)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61430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61430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62297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 на местном уровне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  <w:bookmarkEnd w:id="30"/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135290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транспорта, автомобильных дорог и жилищной инспекции района (города 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  <w:bookmarkEnd w:id="31"/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135290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2518282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транспорта, автомобильных дорог и жилищной инспекции района (города 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  <w:bookmarkEnd w:id="32"/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2425570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89123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82236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21375872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21375872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20432734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262613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656229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114471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114471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114471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1488"/>
        <w:gridCol w:w="959"/>
        <w:gridCol w:w="3857"/>
        <w:gridCol w:w="50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(тысяча тенге)</w:t>
            </w:r>
          </w:p>
          <w:bookmarkEnd w:id="33"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-1 088 126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1 088 126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114471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114471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114471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1202597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1202597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1202597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