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e2a0" w14:textId="18ee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22 октября 2019 года № 40-1. Зарегистрировано Департаментом юстиции Атырауской области 31 октября 2019 года № 4514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2019 год города Кульсары, поселка Жана-Каратон, сельских округов Жем, Косчагиль, Кара-Арна,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 (зарегистрированное в реестре государственной регистрации нормативных правовых актов за № 4318,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"763 097" заменить цифрами "850 215";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"11 865" заменить цифрами "10 869";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"827 579" заменить цифрами "914 697".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"284 047" заменить цифрами "282 966";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"265 217" заменить цифрами "256 310";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"287 647" заменить цифрами "286 566".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"106 413" заменить цифрами "111 691";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"99 826" заменить цифрами "104 089";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"108 067" заменить цифрами "113 345".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"186 929" заменить цифрами "187 087";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"167 849" заменить цифрами "173 050";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"189 362" заменить цифрами "189 520".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"130 199" заменить цифрами "128 691";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"122 339" заменить цифрами "120 561";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"132 455" заменить цифрами "130 947".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"557 295" заменить цифрами "573 344";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"223 350" заменить цифрами "225 961";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"84 899" заменить цифрами "89 529";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"145 747" заменить цифрами "153 263";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"103 299" заменить цифрами "104 591".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 сессии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Кенганов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"22" октября 2019 года № 40-1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656 846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"22" октября 2019 года № 40-1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29 декабря 2018 года № 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48"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49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"22" октября 2019 года № 40-1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29 декабря 2018 года № 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2019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"22" октября 2019 года № 40-1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29 декабря 2018 года № 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5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56"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"22" октября 2019 года № 40-1 "О внесении изменений в решение Жылыойского районного маслихата от 29 декабря 2018 года № 30-1 "О бюджетах города Кульсары, поселка Жана-Каратон, сельских округов Жем, Косчагиль, Кара-Арна на 2019-2021 годы"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29 декабря 2018 года № 30-1 "О бюджетах города Кульсары, поселка Жана –Каратон, сельских округов Жем, Косчагиль, Кара-Арна на 2019-2021 годы"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2019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59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61"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