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7137" w14:textId="32671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31 октября 2016 года № 6-3 "Об утверждении тарифов на сбор, вывоз, утилизацию и захоронение твердых бытовых отходов по Жылыойскому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16 мая 2019 года № 35-3. Зарегистрировано Департаментом юстиции Атырауской области 20 мая 2019 года № 4401. Утратило силу решением Жылыойского районного маслихата Атырауской области от 24 мая 2023 года № 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24.05.2023 № </w:t>
      </w:r>
      <w:r>
        <w:rPr>
          <w:rFonts w:ascii="Times New Roman"/>
          <w:b w:val="false"/>
          <w:i w:val="false"/>
          <w:color w:val="ff0000"/>
          <w:sz w:val="28"/>
        </w:rPr>
        <w:t>4-4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31 октября 2016 года № 6-3 "Об утверждении тарифов на сбор, вывоз, утилизацию и захоронение твердых бытовых отходов по Жылыойскому району" (зарегистрированное в реестре государственной регистрации нормативных правовых актов за № 3684, опубликовано 6 декабря 2016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8,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25, вносится изменение на казахском языке, текст на русском языке не меняется;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28, вносится изменение на казахском языке, текст на русском языке не меняется.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(Т. Майлыбаев) районного маслихата по вопросам экологии, сельского хозяйства, агропромышленности, соблюдения законности, правопорядка и депутатской этики.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 сессии Жылыойского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Кабиденов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Жылыойского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