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d80ea" w14:textId="cfd80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Жылыойского района от 11 января 2019 года № 2 "Об определении видов и порядка поощрений, а также размера денежного вознаграждения граждан, участвующих в обеспечении общественного порядка в Жылыойском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Жылыойского района Атырауской области от 15 мая 2019 года № 208. Зарегистрировано Департаментом юстиции Атырауской области 16 мая 2019 года № 4398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Жылыойского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Жылыойского района от 11 января 2019 года №2 "Об определении видов и порядка поощрений, а также размера денежного вознаграждения граждан, участвующих в обеспечении общественного порядка в Жылыойском районе" (далее – постановление) (зарегистрированное в реестре государственной регистрации нормативных правовых актов за №4331, опубликованное 23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на русском языке пункты 2 и 4 изложить в следующей редакции, текст на государственном языке не изменяется: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Настоящий порядок регулирует вопросы организации поощрения граждан, участвующих в обеспечении общественного порядка в Жылыойском районе";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Представление о поощрении граждан, принимающих активное участие в обеспечении общественного порядка, вносится на рассмотрение комиссии государственным учреждением "Отдел полиции Жылыойского района Департамента полиции Атырауской области Министерства внутренних дел Республики Казахстан".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Жылыойского района Рашева Ж.С.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