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545c" w14:textId="50a5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21 мая 2019 года № 166. Зарегистрировано Департаментом юстиции Атырауской области 21 мая 2019 года № 4403. Утратило силу решением Кайыршахтинского сельского округа города Атырау Атырауской области от 17 июля 2019 года № 271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Кайыршахтинского сельского округа города Атырау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271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26 апреля 2019 года № 07-5/200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вирусной диарии среди крупного рогатого скота установить ограничительные мероприятия в крестьянском хозяйстве "Долголевец" Кайыршахтинского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ответственности "Салимжан и К"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