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9601" w14:textId="9e49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20 декабря 2018 года № 297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23 декабря 2019 года № 448. Зарегистрировано Департаментом юстиции Атырауской области 24 декабря 2019 года № 4542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депутатов Атырауского городского Маслихата об уточнении городского бюджета на 2019-2021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20 декабря 2018 года № 297 "О бюджете города на 2019-2021 годы" (зарегистрировано в реестре государственной регистрации нормативных правовых актов за № 4324, опубликовано 22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"183 622 076" заменить цифрами "183 930 297";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"155 635 245" заменить цифрами "154 886 958";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"603 214" заменить цифрами "1 223 150";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"1 993 286" заменить цифрами "2 822 025";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"25 390 331" заменить цифрами "24 998 164".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"191 044 773" заменить цифрами "191 374 078".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цифрами "-21 084";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цифру "0" заменить цифрами "21 084".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"по социальному налогу - 50%" изложить в следующей редакции;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59%".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"1 010" заменить цифрами "1 263".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"949 200" заменить цифрами "1 068 450".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"400 000" заменить цифрой "0".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"120 000" заменить цифрой "8 330".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Атырау от 23 декабря 2019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20 декабря 2018 года № 297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183 930 297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154 886 958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13 893 646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19 137 213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042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28 945 286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20 809 088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16 741 532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15 959 027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4 524 334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2 349 398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32 875 677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3 661 538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28 965 459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22 091 550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3 867 530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2 062 119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25 825 567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24 080 547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24 080 547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23 717 983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2633"/>
        <w:gridCol w:w="2081"/>
        <w:gridCol w:w="538"/>
        <w:gridCol w:w="118"/>
        <w:gridCol w:w="58"/>
        <w:gridCol w:w="60"/>
        <w:gridCol w:w="988"/>
        <w:gridCol w:w="1884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