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d64ee" w14:textId="85d64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Атырауского городского Маслихата от 20 декабря 2018 года № 297 "О бюджете города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городского маслихата Атырауской области от 26 ноября 2019 года № 439. Зарегистрировано Департаментом юстиции Атырауской области 6 декабря 2019 года № 4535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 рассмотрев предложение акимата города об уточнении городского бюджета на 2019-2021 годы, Маслихат города Атырау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Атырау от 20 декабря 2018 года № 297 "О бюджете города на 2019-2021 годы" (зарегистрировано в реестре государственной регистрации нормативных правовых актов за № 4324, опубликовано 22 января 2019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"184 032 913" заменить цифрами "183 622 076";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"157 319 471" заменить цифрами "155 635 245";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"24 116 942" заменить цифрами "25 390 331".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"191 455 610" заменить цифрами "191 044 773".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"2 601 531" заменить цифрами "2 595 011";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"379 419" заменить цифрами "65 227";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"1 510 788" заменить цифрами "1 466 831";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"147 176" заменить цифрами "112 791";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"21 175" заменить цифрами "10 094";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"151 500" заменить цифрами "91 500".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"276 764" заменить цифрами "43 621".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"2 675 371" заменить цифрами "2 141 670";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"141 194" заменить цифрами "61 194".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"25 020" заменить цифрами "16 290".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24, 25 и 26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"24. Учесть, что в городском бюджете на 2019 год предусмотрены целевые текущие трансферты из республиканского бюджета на бюджетные кредиты для предоставления жилищных сертификатов - 400 000 тысяч тенге";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Учесть, что в городском бюджете на 2019 год предусмотрены целевые текущие трансферты из областного бюджета в следующих объемах: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предоставление жилищных сертификатов как социальная помощь - 120 000 тысяч тенге; 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пассажирских перевозок – 1 020 000 тысяч тенге".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Произведенные кассовые расходы по специфике 431 "Строительство новых объектов и реконструкция имеющихся объектов" программы 07 1 467 004 011 "Проектирование, развитие и (или) обустройство инженерно-коммуникационной инфраструктуры" в сумме 188 464 тенге перенести на специфику 431 "Строительство новых объектов и реконструкция имеющихся объектов" программы 07 1 467 004 015 "Проектирование, развитие и (или) обустройство инженерно-коммуникационной инфраструктуры"".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Приложение указанного решения изложить в новой редакции согласно приложению к настоящему решению.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(А.Семгалиев) по вопросам экономики, бюджета, финансов, развития производства и предпринимательства, экологии, природопользования.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XLVIІI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Рахимова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города Атырау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Зайдуллин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26 ноября 2019 года № 439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городского Маслихата от 20 декабря 2018 года № 297</w:t>
            </w:r>
          </w:p>
        </w:tc>
      </w:tr>
    </w:tbl>
    <w:bookmarkStart w:name="z40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2019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908"/>
        <w:gridCol w:w="585"/>
        <w:gridCol w:w="6715"/>
        <w:gridCol w:w="35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5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183 622 076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155 635 245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63 232 857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63 232 857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55 275 706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55 275 706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16 010 231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14 198 646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1 270 379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20 506 327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19 704 671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331 815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53 841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610 000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603 214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93 137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Поступление денег от проведения государственных закупок, организуемых гос. учреждениями, финансируемыми из гос.бюджета 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472 963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1 993 286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1 308 698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661 836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25 390 331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25 390 331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846"/>
        <w:gridCol w:w="1149"/>
        <w:gridCol w:w="1149"/>
        <w:gridCol w:w="5043"/>
        <w:gridCol w:w="3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191 044 773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1 202 432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582 890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552 184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56 173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81 003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218 518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123 517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23 511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28 979 774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5 010 737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4 976 393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3 958 697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1 017 696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20 816 199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16 747 543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15 965 038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782 505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3 540 167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3 152 838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1 167 179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1 821 163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5 291 106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2 103 272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ребенка (детей), переданного патронатным воспитателям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2 514 840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262 350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 актов гражданского состояния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2 252 490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1 057 567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312 804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672 994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предоставления жилищных сертификатов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40 367 488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33 335 231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3 662 269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3 621 833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220 238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29 423 581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20 308 976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4 036 635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5 077 970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2 547 919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1 002 623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404 658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165 746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191 425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1 545 296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652 988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861 069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4 484 338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4 484 338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1 522 001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1 737 570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1 219 062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1 974 339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554 483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709 357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85 371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574 747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175 867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131 367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534 632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482 138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20 733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327 027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52 494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973 513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353 931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422 530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270 619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40 388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131 612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20 299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365 354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210 244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100 577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22 792 108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21 272 108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21 272 108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20 903 930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1 315 204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507 661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486 645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занчения,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51 929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86 860 075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85 880 398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753 009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37 549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5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3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5"/>
        <w:gridCol w:w="918"/>
        <w:gridCol w:w="1935"/>
        <w:gridCol w:w="1935"/>
        <w:gridCol w:w="4489"/>
        <w:gridCol w:w="1598"/>
      </w:tblGrid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9"/>
        <w:gridCol w:w="1488"/>
        <w:gridCol w:w="959"/>
        <w:gridCol w:w="3856"/>
        <w:gridCol w:w="50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7 422 697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  <w:tr>
        <w:trPr>
          <w:trHeight w:val="30" w:hRule="atLeast"/>
        </w:trPr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8 836 860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225"/>
        <w:gridCol w:w="4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Функцональная группа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4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5"/>
        <w:gridCol w:w="2149"/>
        <w:gridCol w:w="1385"/>
        <w:gridCol w:w="1770"/>
        <w:gridCol w:w="561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  <w:tr>
        <w:trPr>
          <w:trHeight w:val="30" w:hRule="atLeast"/>
        </w:trPr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