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24fb" w14:textId="82e2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дифференцируемого тарифа на регулярные автомобильные перевозки пассажиров в городских сообщениях на территории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26 сентября 2019 года № 2161. Зарегистрировано Департаментом юстиции Атырауской области 27 сентября 2019 года № 4496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в целях исключения теневого оборота денежных средств и роста привлекательности со стороны пассажиров к безналичному способу оплаты за проезд в общественном транспорте города Атырау,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дифференцируемый тариф на регулярные автомобильные перевозки пассажиров в городских сообщениях на территории города Атырау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посредством услуг оператора сотовой связи либо посредством электронной проездной карты за проезд – 80 (восемьдесят)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наличными деньгами за проезд – 150 (сто пятьдесят)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Атырау Ж. Каражанова.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