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1f63" w14:textId="74f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5 июня 2018 года № 228 "Об утверждении регламентов собраний местного сообщества сельских округов города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июля 2019 года № 388. Зарегистрировано Департаментом юстиции Атырауской области 8 августа 2019 года № 4479. Утратило силу решением маслихата города Атырау Атырауской области от 12 апреля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5 июня 2018 года № 228 "Об утверждении регламентов собраний местного сообщества сельских округов города Атырау" (далее - решение) (зарегистрированное в Реестре государственной регистрации нормативных правовых актов за № 4183, опубликованное 12 июля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(С. Рахимова) по отраслям социальной сферы, правопорядка и депутатской этики.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ХХХХІI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Розметова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Джанглишов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