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ff1f" w14:textId="260f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11 июля 2019 года № 1414. Зарегистрировано Департаментом юстиции Атырауской области 16 июля 2019 года № 4449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Қаражанова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 акимата города Атырау № 1414 от "11" июля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Атырау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денежного вознаграждения.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регулирует вопросы организации поощрения граждан, участвующих в обеспечении общественного порядка в городе Атырау.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комиссией, создаваемой постановлением акимата города Атырау (далее – комиссия).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"Управление полиции города Атырау Департамента полиции Атырауской области Министерства внутренних дел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областного бюджета государственным учреждением "Департамент полиции Атырауской области Министерства внутренних дел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государственного учреждения "Управление полиции города Атырау Департамента полиции Атырауской области Министерства внутренних дел Республики Казахстан" согласно решению, принятому комиссией.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поощрения гражданам за вклад в обеспечение общественного порядка осуществляется государственным учреждением "Управление полиции города Атырау Департамента полиции Атырауской области Министерства внутренних дел Республики Казахстан".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поощряемых граждан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ими или с их участием и не превышает 10 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