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104" w14:textId="ed8d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июня 2019 года № 375. Зарегистрировано Департаментом юстиции Атырауской области 5 июля 2019 года № 4440.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 (зарегистрированное в реестре государственной регистрации нормативных актов за № 3389, опубликованное 22 декабря 2015 года в газете "Прикаспийская коммуна"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городе Атырау,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Жителям домов заключившим договор за проведенный капитальный ремонт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№767 "Об утверждении государственной программы развития регионов до 2020 года", доля предельно - допустимых расходов семьи (гражданина) в месяц на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двух процентов."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жилищной помощи семья (гражданин) (либо его представитель по нотариально заверенной доверенности) обращается в филиал некоммерческого акционерного общества Государственная корпорация "Правительство для граждан" по Атырауской области и/или посредством веб-портала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Семья (гражданин) (либо его представитель по нотариально заверенной доверенности) вправе обратиться в филиал некоммерческого акционерного общества "Государственная корпорация "Правительство для граждан" по Атырауской области или на веб-портал "электронного правительства" за назначением жилищной помощи один раз в квартал."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отраслям социальной сферы, правопорядка и депутатской этики (С. Рахимова).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XXXXI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