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7864" w14:textId="5c47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декабря 2019 года № 304. Зарегистрировано Департаментом юстиции Атырауской области 27 декабря 2019 года № 4551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Атырауской области Республики Казахстан" Бектурганова Д.Е.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июня 2011 года № 190 "Об установлении карантиной зоны с введением карантинного режима на территории административных единиц Атырауской области" (зарегистрированное в Реестре государственной регистрации нормативных правовых актов № 2594, опубликованное 1 сентября 2011 года в газете "Прикаспийская коммуна").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17 апреля 2015 года № 108 "Об установлении карантинной зоны с введением карантинного режима на территории административно–территориальных единиц Атырауской области" (зарегистрированное в Реестре государственной регистрации нормативных правовых актов № 3200, опубликованное 14 мая 2015 года в газете "Прикаспийская коммуна").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24 апреля 2015 года № 120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3215, опубликованное 6 июня 2015 года в газете "Прикаспийская коммуна").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мая 2015 года № 155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№ 3229, опубликованное 2 июля 2015 года в газете "Прикаспийская коммуна").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июня 2015 года № 180 "Об 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(зарегистрированное в Реестре государственной регистрации нормативных правовых актов № 3240, опубликованное 11 июля 2015 года в газете "Прикаспийская коммуна").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 июля 2015 года № 199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 3258, опубликованное 25 июля 2015 года в газете "Прикаспийская коммуна").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июня 2015 года № 194 "Об утверждении регламентов государственных услуг в сфере лесного хозяйства и животного мира" (зарегистрированное в Реестре государственной регистрации нормативных правовых актов № 3260, опубликованное 23 июля 2015 года в газете "Прикаспийская коммуна").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июня 2015 года № 191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3261, опубликованное 23 июля 2015 года в газете "Прикаспийская коммуна").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июня 2015 года № 182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 3264, опубликованное 1 августа 2015 года в газете "Прикаспийская коммуна").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июня 2015 года № 197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№ 3267, опубликованное 11 августа 2015 года в газете "Прикаспийская коммуна").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207 "Об утверждении регламентов государственных услуг в области архитектуры и градостроительства" (зарегистрированное в Реестре государственной регистрации нормативных правовых актов № 3268, опубликованное 11 августа 2015 года в газете "Прикаспийская коммуна").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210 "Об утверждении регламентов государственных услуг в сфере дошкольного воспитания и обучения" (зарегистрированное в Реестре государственной регистрации нормативных правовых актов № 3271, опубликованное 21 августа 2015 года в газете "Прикаспийская коммуна").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17 июля 2015 года № 226 "Об утверждении регламентов государственных услуг в сфере, архитектуры, градостроительства и строительства" (зарегистрированное в Реестре государственной регистрации нормативных правовых актов № 3272, опубликованное 18 августа 2015 года в газете "Прикаспийская коммуна").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17 июля 2015 года № 222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№ 3274, опубликованное 20 августа 2015 года в газете "Прикаспийская коммуна").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августа 2015 года № 238 "Об 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№ 3288, опубликованное 15 сентября 2015 года в газете "Прикаспийская коммуна").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14 августа 2015 года № 250 "Об утверждении регламента государственной услуги "Выдача заключений государственной экологической экспертизы для объектов ІІ, ІІІ и ІV категории" (зарегистрированное в Реестре государственной регистрации нормативных правовых актов № 3293, опубликованное 1 октября 2015 года в газете "Прикаспийская коммуна").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14 августа 2015 года № 249 "Об утверждении регламента государственной услуги "Выдача разрешений на эмиссии в окружающую среду для объектов ІІ, ІІІ и ІV категорий" (зарегистрированное в Реестре государственной регистрации нормативных правовых актов № 3294, опубликованное 1 октября 2015 года в газете "Прикаспийская коммуна").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14 августа 2015 года № 253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 3295, опубликованное 1 октября 2015 года в газете "Прикаспийская коммуна").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21 августа 2015 года № 261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№ 3298, опубликованное 6 октября 2015 года в газете "Прикаспийская коммуна").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сентября 2015 года № 285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№ 3306, опубликованное 10 октября 2015 года в газете "Прикаспийская коммуна").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сентября 2015 года № 286 "Об утверждении регламентов государственных услуг, оказываемых в сфере технического и профессионального образования" (зарегистрированное в Реестре государственной регистрации нормативных правовых актов № 3313, опубликованное 27 октября 2015 года в газете "Прикаспийская коммуна").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сентября 2015 года № 284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 3314, опубликованное 22 октября 2015 года в газете "Прикаспийская коммуна").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сентября 2015 года № 293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 3328, опубликованное 12 ноября 2015 года в газете "Прикаспийская коммуна").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сентября 2015 года № 299 "Об утверждении регламентов государственных услуг в сфере специального образования" (зарегистрированное в Реестре государственной регистрации нормативных правовых актов № 3329, опубликованное 7 ноября 2015 года в газете "Прикаспийская коммуна").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 октября 2015 года № 311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(зарегистрированное в Реестре государственной регистрации нормативных правовых актов № 3330, опубликованное 24 ноября 2015 года в газете "Прикаспийская коммуна").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 октября 2015 года № 307 "Об утверждении регламента государственной услуги "Прием документов для участия в конкурсе на присуждение гранта "Лучшая организация среднего образования" (зарегистрированное в Реестре государственной регистрации нормативных правовых актов № 3332, опубликованное 24 ноября 2015 года в газете "Прикаспийская коммуна").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 октября 2015 года № 310 "Об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(зарегистрированное в Реестре государственной регистрации нормативных правовых актов № 3334, опубликованное 24 ноября 2015 года в газете "Прикаспийская коммуна").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 октября 2015 года № 306 "Об утверждении регламентов государственных услуг в сфере автомобильного транспорта" (зарегистрированное в Реестре государственной регистрации нормативных правовых актов № 3338, опубликованное 24 ноября 2015 года в газете "Прикаспийская коммуна").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9 октября 2015 года № 314 "Об утверждении регламента государственной услуги "Субсидирование развития семеноводства" (зарегистрированное в Реестре государственной регистрации нормативных правовых актов № 3339, опубликованное 24 ноября 2015 года в газете "Прикаспийская коммуна").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октября 2015 года № 324 "Об утверждении регламентов государственных услуг в сфере медицинской деятельности" (зарегистрированное в Реестре государственной регистрации нормативных правовых актов № 3353, опубликованное 5 декабря 2015 года в газете "Прикаспийская коммуна").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октября 2015 года № 325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3354, опубликованное 5 декабря 2015 года в газете "Прикаспийская коммуна").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октября 2015 года № 328 "Об утверждении регламентов государственных услуг в области здравоохранения" (зарегистрированное в Реестре государственной регистрации нормативных правовых актов № 3359, опубликованное 10 декабря 2015 года в газете "Прикаспийская коммуна").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13 ноября 2015 года № 339 "Об утверждении регламентов государственных услуг в области животноводства по Атырауской области" (зарегистрированное в Реестре государственной регистрации нормативных правовых актов № 3364, опубликованное 15 декабря 2015 года в газете "Прикаспийская коммуна").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6 ноября 2015 года № 338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(зарегистрированное в Реестре государственной регистрации нормативных правовых актов № 3365, опубликованное 8 декабря 2015 года в газете "Прикаспийская коммуна").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декабря 2015 года № 359 "О внесении изменений в постановление акимата Атырауской области от 17 июля 2015 года №222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№ 3399, опубликованное 2 января 2016 года в газете "Прикаспийская коммуна").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декабря 2015 года № 360 "О внесении изменений в постановление акимата Атырауской области от 10 июля 2015 года № 207 "Об утверждении регламентов государственных услуг в области архитектуры и градостроительства" (зарегистрированное в Реестре государственной регистрации нормативных правовых актов № 3400, опубликованное 6 января 2016 года в газете "Прикаспийская коммуна").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ноября 2015 года № 354 "Об утверждении регламентов государственной услуги в сфере ветеринарии" (зарегистрированное в Реестре государственной регистрации нормативных правовых актов № 3405, опубликованное 6 января 2016 года в газете "Прикаспийская коммуна").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декабря 2015 года № 367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(зарегистрированное в Реестре государственной регистрации нормативных правовых актов № 3420, опубликованное 20 января 2016 года в газете "Прикаспийская коммуна").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декабря 2015 года № 373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№ 3422, опубликованное 20 января 2016 года в газете "Прикаспийская коммуна").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декабря 2015 года № 379 "О внесении изменений в постановление акимата Атырауской области от 12 июня 2015 года №182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 3423, опубликованное 27 января 2016 года в газете "Прикаспийская коммуна").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декабря 2015 года № 381 "О внесении изменений в постановление акимата Атырауской области от 12 июня 2015 года №180 "Об 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(зарегистрированное в Реестре государственной регистрации нормативных правовых актов № 3424, опубликованное 27 января 2016 года в газете "Прикаспийская коммуна").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декабря 2015 года № 376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 3428, опубликованное 27 января 2016 года в газете "Прикаспийская коммуна").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декабря 2015 года № 377 "Об утверждении регламента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(зарегистрированное в Реестре государственной регистрации нормативных правовых актов № 3448, опубликованное 30 января 2016 года в газете "Прикаспийская коммуна").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декабря 2015 года № 390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(зарегистрированное в Реестре государственной регистрации нормативных правовых актов № 3453, опубликованное 10 февраля 2016 года в газете "Прикаспийская коммуна").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декабря 2015 года № 391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3460, опубликованное 22 марта 2016 года в газете "Прикаспийская коммуна").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марта 2016 года № 55 "О внесении изменений в постановление акимата Атырауской области от 22 мая 2015 года № 155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№ 3472, опубликованное 16 апреля 2016 года в газете "Прикаспийская коммуна").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марта 2016 года № 63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№ 3477, опубликованное 22 апреля 2016 года в информационно-правовой системе "Әділет").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марта 2016 года № 60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 3479, опубликованное 26 апреля 2016 года в информационно-правовой системе "Әділет").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марта 2016 года № 58 "Об утверждении регламента государственной услуги "Аттестация лабораторий по экспертизе качества семян" (зарегистрированное в Реестре государственной регистрации нормативных правовых актов № 3480, опубликованное 23 апреля 2016 года в газете "Прикаспийская коммуна").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марта 2016 года № 64 "О внесении изменений в постановление акимата Атырауской области от 26 июня 2015 года № 197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№ 3485, опубликованное 29 апреля 2016 года в эталонном контрольном банке нормативных правовых актов Республики Казахстан).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марта 2016 года № 57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(зарегистрированное в Реестре государственной регистрации нормативных правовых актов № 3486, опубликованное 4 мая 2016 года в эталонном контрольном банке нормативных правовых актов Республики Казахстан).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марта 2016 года № 59 "Об 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№ 3487, опубликованное 3 мая 2016 года в эталонном контрольном банке нормативных правовых актов Республики Казахстан).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апреля 2016 года № 82 "О внесении изменений в постановление акимата Атырауской области от 14 августа 2015 года № 249 "Об утверждении регламента государственной услуги "Выдача разрешений на эмиссии в окружающую среду для объектов ІІ, ІІІ и ІV категорий" (зарегистрированное в Реестре государственной регистрации нормативных правовых актов № 3528, опубликованное 8 июля 2016 года в эталонном контрольном банке нормативных правовых актов Республики Казахстан).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апреля 2016 года № 83 "О внесении изменений в постановление акимата Атырауской области от 14 августа 2015 года № 250 "Об утверждении регламента государственной услуги "Выдача заключений государственной экологической экспертизы для объектов ІІ, ІІІ и ІV категории" (зарегистрированное в Реестре государственной регистрации нормативных правовых актов № 3529, опубликованное 1 июля 2016 года в эталонном контрольном банке нормативных правовых актов Республики Казахстан).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24 мая 2016 года № 112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(зарегистрированное в Реестре государственной регистрации нормативных правовых актов № 3539, опубликованное 27 июня 2016 года в эталонном контрольном банке нормативных правовых актов Республики Казахстан).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16 июня 2016 года № 125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 3557, опубликованное 26 июля 2016 года в эталонном контрольном банке нормативных правовых актов Республики Казахстан).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июля 2016 года № 133 "О внесении изменений в постановление акимата Атырауской области от 23 октября 2015 года № 324 "Об утверждении регламентов государственных услуг в сфере медицинской деятельности" (зарегистрированное в Реестре государственной регистрации нормативных правовых актов № 3573, опубликованное 9 августа 2016 года в эталонном контрольном банке нормативных правовых актов Республики Казахстан).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июля 2017 года № 134 "О внесении дополнений в постановление акимата Атырауской области от 23 октября 2015 года № 328 "Об утверждении регламентов государственных услуг в области здравоохранения" (зарегистрированное в Реестре государственной регистрации нормативных правовых актов № 3574, опубликованное 9 августа 2016 года в эталонном контрольном банке нормативных правовых актов Республики Казахстан).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июля 2017 года № 136 "О внесении изменений и дополнения в постановление акимата Атырауской области от 12 июня 2015 года № 182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 3575, опубликованное 10 августа 2016 года в эталонном контрольном банке нормативных правовых актов Республики Казахстан).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июля 2016 года № 158 "О внесении изменений в постановление акимата Атырауской области от 23 октября 2015 года № 325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3578, опубликованное 12 августа 2016 года в эталонном контрольном банке нормативных правовых актов Республики Казахстан).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июля 2016 года № 137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№ 3579, опубликованное 12 августа 2016 года в эталонном контрольном банке нормативных правовых актов Республики Казахстан).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июля 2015 года № 139 "О внесении изменений и дополнений в постановление акимата Атырауской области от 10 июля 2015 года № 207 "Об утверждении регламентов государственных услуг в области архитектуры и градостроительства" (зарегистрированное в Реестре государственной регистрации нормативных правовых актов № 3581, опубликованное 25 августа 2016 года в эталонном контрольном банке нормативных правовых актов Республики Казахстан).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июля 2016 года № 141 "О внесении изменений и дополнений в постановление акимата Атырауской области от 11 декабря 2015 года № 367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(зарегистрированное в Реестре государственной регистрации нормативных правовых актов № 3582, опубликованное 19 августа года в эталонном контрольном банке нормативных правовых актов Республики Казахстан).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июля 2016 года № 143 "Об утверждении регламента государственной услуги "Аккредитация заготовительных организаций в сфере агропромышленного комплекса" (зарегистрированное в Реестре государственной регистрации нормативных правовых актов № 3583, опубликованное 19 августа 2016 года в эталонном контрольном банке нормативных правовых актов Республики Казахстан).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июля 2016 года № 145 "О внесении изменений и дополнений в постановление акимата Атырауской области от 11 сентября 2015 года № 286 "Об утверждении регламентов государственных услуг, оказываемых в сфере технического и профессионального образования" (зарегистрированное в Реестре государственной регистрации нормативных правовых актов № 3584, опубликованное 22 августа 2016 года в эталонном контрольном банке нормативных правовых актов Республики Казахстан).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июля 2016 года № 138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№ 3585, опубликованное 19 августа 2016 года в эталонном контрольном банке нормативных правовых актов Республики Казахстан).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 августа 2016 года № 170 "О внесении изменений и дополнений в постановление акимата Атырауской области от 21 августа 2015 года № 261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№ 3586, опубликованное 19 августа 2016 года в эталонном контрольном банке нормативных правовых актов Республики Казахстан).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июля 2016 года № 157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(зарегистрированное в Реестре государственной регистрации нормативных правовых актов № 3587, опубликованное 19 августа 2016 года в эталонном контрольном банке нормативных правовых актов Республики Казахстан).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июля 2016 года № 144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(зарегистрированное в Реестре государственной регистрации нормативных правовых актов № 3588, опубликованное 24 августа 2016 года в эталонном контрольном банке нормативных правовых актов Республики Казахстан).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июля 2016 года № 156 "О внесении изменений и дополнений в постановление акимата Атырауской области от 25 сентября 2015 года № 293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 3589, опубликованное 30 августа 2016 года в эталонном контрольном банке нормативных правовых актов Республики Казахстан).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 августа 2016 года № 167 "О внесении изменений в постановление акимата Атырауской области от 30 декабря 2015 года № 391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3590, опубликованное 30 августа 2016 года в эталонном контрольном банке нормативных правовых актов Республики Казахстан).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 августа 2016 года № 172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(зарегистрированное в Реестре государственной регистрации нормативных правовых актов № 3591, опубликованное 25 августа 2016 года в эталонном контрольном банке нормативных правовых актов Республики Казахстан).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августа 2016 года № 180 "О внесении изменений и дополнения в постановление акимата Атырауской области от 10 июля 2015 года № 210 "Об утверждении регламентов государственных услуг в сфере дошкольного воспитания и обучения" (зарегистрированное в Реестре государственной регистрации нормативных правовых актов № 3597, опубликованное 8 сентября 2016 года в эталонном контрольном банке нормативных правовых актов Республики Казахстан).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сентября 2016 года № 212 "О внесении изменений и дополнений в постановление акимата Атырауской области от 17 июля 2015 года № 226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№ 3655, опубликованное 11 ноября 2016 года в эталонном контрольном банке нормативных правовых актов Республики Казахстан).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8 ноября 2016 года № 252 "Об установлении карантинной зоны с введением карантинного режима на территории административно-территориальных единиц Атырауской области" (зарегистрированное в Реестре государственной регистрации нормативных правовых актов № 3680, опубликованное 6 декабря 2016 года в эталонном контрольном банке нормативных правовых актов Республики Казахстан).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8 ноября 2016 года № 255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(зарегистрированное в Реестре государственной регистрации нормативных правовых актов № 3681, опубликованное 6 декабря 2016 года в эталонном контрольном банке нормативных правовых актов Республики Казахстан).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ноября 2016 года № 274 "О внесении изменений и дополнения в постановление акимата Атырауской области от 26 июня 2015 года № 191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3735, опубликованное 12 января 2017 года в эталонном контрольном банке нормативных правовых актов Республики Казахстан).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ноября 2016 года № 275 "Об утверждении регламента государственной услуги "Выдача удостоверения реабилитированному лицу" (зарегистрированное в Реестре государственной регистрации нормативных правовых актов № 3739, опубликованное 12 января 2017 года в эталонном контрольном банке нормативных правовых актов Республики Казахстан).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декабря 2016 года № 310 "О внесении изменений в постановление акимата Атырауской области от 12 июня 2015 года №182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 3780, опубликованное 20 февраля 2017 года в эталонном контрольном банке нормативных правовых актов Республики Казахстан).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декабря 2016 года № 305 "О внесении изменений в постановление акимата Атырауской области от 10 июля 2015 года №207 "Об утверждении регламентов государственных услуг в области архитектуры и градостроительства" (зарегистрированное в Реестре государственной регистрации нормативных правовых актов № 3781, опубликованное 20 февраля 2017 года в эталонном контрольном банке нормативных правовых актов Республики Казахстан).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24 января 2017 года № 16 "О внесении изменений в постановление акимата Атырауской области от 24 апреля 2015 года № 120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3782, опубликованное 27 февраля 2017 года в эталонном контрольном банке нормативных правовых актов Республики Казахстан).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апреля 2017 года № 62 "Об установлении карантинной зоны с введением карантинного режима на территории административно-территориальных единиц Атырауской области" (зарегистрированное в Реестре государственной регистрации нормативных правовых актов № 3854, опубликованное 24 мая 2017 года в эталонном контрольном банке нормативных правовых актов Республики Казахстан).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июня 2017 года № 155 "О внесении изменений и дополнения в постановление акимата Атырауской области от 11 сентября 2015 года № 284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 3924, опубликованное 27 июля 2017 года в эталонном контрольном банке нормативных правовых актов Республики Казахстан).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июля 2017 года № 173 "О внесении изменений в постановление акимата Атырауской области от 2 октября 2015 года № 310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(зарегистрированное в Реестре государственной регистрации нормативных правовых актов № 3939, опубликованное 21 августа 2017 года в эталонном контрольном банке нормативных правовых актов Республики Казахстан).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ноября 2017 года № 302 "О внесений изменения в постановление акимата Атырауской области от 23 октября 2015 года № 325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3995, опубликованное 8 декабря 2017 года в эталонном контрольном банке нормативных правовых актов Республики Казахстан).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ноября 2017 года №298 "О внесении изменений и дополнения в постановление акимата Атырауской области от 30 декабря 2015 года № 391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3998, опубликованное 14 декабря 2017 года в эталонном контрольном банке нормативных правовых актов Республики Казахстан).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ноября 2017 года № 299 "О внесении изменений в постановление акимата Атырауской области от 11 сентября 2015 года № 285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№ 4005, опубликованное 15 декабря 2017 года в эталонном контрольном банке нормативных правовых актов Республики Казахстан).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21 ноября 2017 года № 307 "О внесении изменений в постановление акимата Атырауской области от 2 октября 2015 года № 306 "Об утверждении регламентов государственных услуг в сфере автомобильного транспорта" (зарегистрированное в Реестре государственной регистрации нормативных правовых актов № 4006, опубликованное 22 декабря 2017 года в эталонном контрольном банке нормативных правовых актов Республики Казахстан).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28 декабря 2017 года № 357 "Об утверждении регламентов государственных услуг в сфере долевого участия в жилищном строительстве" (зарегистрированное в Реестре государственной регистрации нормативных правовых актов № 4046, опубликованное 26 января 2018 года в эталонном контрольном банке нормативных правовых актов Республики Казахстан).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28 декабря 2017 года № 359 "О внесении изменений в постановление акимата Атырауской области от 24 мая 2016 года № 112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(зарегистрированное в Реестре государственной регистрации нормативных правовых актов № 4047, опубликованное 26 января 2018 года в эталонном контрольном банке нормативных правовых актов Республики Казахстан).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февраля 2018 года № 18 "О внесении изменения в постановление акимата Атырауской области от 4 июля 2016 года № 138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№ 4071, опубликованное 29 марта 2018 года в эталонном контрольном банке нормативных правовых актов Республики Казахстан).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февраля 2018 года № 19 "О внесении изменений в постановление акимата Атырауской области от 10 июля 2015 года № 207 "Об утверждении регламентов государственных услуг в области архитектуры и градостроительства" (зарегистрированное в Реестре государственной регистрации нормативных правовых актов № 4072, опубликованное 30 марта 2018 года в эталонном контрольном банке нормативных правовых актов Республики Казахстан).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17 апреля 2018 года № 81 "Об утверждении регламента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(зарегистрированное в Реестре государственной регистрации нормативных правовых актов № 4146, опубликованное 16 мая 2018 года в эталонном контрольном банке нормативных правовых актов Республики Казахстан).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24 апреля 2018 года № 90 "Об утверждении регламента государственной услугу "Выдача разрешения на свидания с ребенком родителям, лишенным родительских прав, не оказывающие на ребенка негативного влияния" (зарегистрированное в Реестре государственной регистрации нормативных правовых актов № 4148, опубликованное 18 мая 2018 года в эталонном контрольном банке нормативных правовых актов Республики Казахстан).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24 апреля 2018 года № 89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(зарегистрированное в Реестре государственной регистрации нормативных правовых актов № 4151, опубликованное 18 мая 2018 года в эталонном контрольном банке нормативных правовых актов Республики Казахстан).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15 мая 2018 года № 101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4157, опубликованное 13 июня 2018 года в эталонном контрольном банке нормативных правовых актов Республики Казахстан).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15 мая 2018 года № 103 "О внесении изменения в постановление акимата Атырауской области от 25 декабря 2015 года № 376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 4158, опубликованное 12 июня 2018 года в эталонном контрольном банке нормативных правовых актов Республики Казахстан).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15 мая 2018 года № 97 "О внесении изменения в постановление акимата Атырауской области от 24 апреля 2015 года № 120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4159, опубликованное 12 июня 2018 года в эталонном контрольном банке нормативных правовых актов Республики Казахстан).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7 июня 2018 года № 116 "О внесении изменения в постановление акимата Атырауской области от 18 декабря 2015 года № 373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№ 4171, опубликованное 28 июня 2018 года в эталонном контрольном банке нормативных правовых актов Республики Казахстан).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июня 2018 года № 117 "О внесении изменения в постановление акимата Атырауской области от 30 декабря 2015 года № 390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(зарегистрированное в Реестре государственной регистрации нормативных правовых актов № 4172, опубликованное 28 июня 2018 года в эталонном контрольном банке нормативных правовых актов Республики Казахстан).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июня 2018 года № 125 "Об утверждении регламента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(зарегистрированное в Реестре государственной регистрации нормативных правовых актов № 4174, опубликованное 28 июня 2018 года в эталонном контрольном банке нормативных правовых актов Республики Казахстан).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июня 2018 года № 132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(зарегистрированное в Реестре государственной регистрации нормативных правовых актов № 4182, опубликованное 29 июня 2018 года в эталонном контрольном банке нормативных правовых актов Республики Казахстан).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17 июля 2018 года № 160 "Об утверждении регламентов государственных услуг, оказываемых в сфере семьи и детей" (зарегистрированное в Реестре государственной регистрации нормативных правовых актов № 4215, опубликованное 20 августа 2018 года в эталонном контрольном банке нормативных правовых актов Республики Казахстан).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31 июля 2018 года № 182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 4223, опубликованное 24 августа 2018 года в эталонном контрольном банке нормативных правовых актов Республики Казахстан).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31 июля 2018 года № 176 "О внесении изменений в постановление акимата Атырауской области от 10 июля 2015 года № 210 "Об утверждении регламентов государственных услуг в сфере дошкольного воспитания и обучения" (зарегистрированное в Реестре государственной регистрации нормативных правовых актов № 4226, опубликованное 24 августа 2018 года в эталонном контрольном банке нормативных правовых актов Республики Казахстан).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августа 2018 года № 192 "О внесении изменений в постановление акимата Атырауской области от 26 июня 2015 года № 191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4227, опубликованное 24 августа 2018 года в эталонном контрольном банке нормативных правовых актов Республики Казахстан).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19 марта 2019 года № 46 "О внесении изменения в постановление акимата Атырауской области от 14 августа 2015 года № 253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 4354, опубликованное 4 апреля 2019 года в эталонном контрольном банке нормативных правовых актов Республики Казахстан).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19 марта 2019 года № 47 "О внесении изменений в постановление акимата Атырауской области от 11 сентября 2015 года № 284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 4355, опубликованное 4 апреля 2019 года в эталонном контрольном банке нормативных правовых актов Республики Казахстан).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16 апреля 2019 года № 67 "О внесении изменения в постановление акимата Атырауской области от 3 августа 2016 года № 172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(зарегистрированное в Реестре государственной регистрации нормативных правовых актов № 4385, опубликованное 1 мая 2019 года в эталонном контрольном банке нормативных правовых актов Республики Казахстан).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16 апреля 2019 года № 68 "Об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 (зарегистрированное в Реестре государственной регистрации нормативных правовых актов № 4386, опубликованное 1 мая 2019 года в эталонном контрольном банке нормативных правовых актов Республики Казахстан).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июня 2019 года № 126 "О внесении изменений в постановление акимата Атырауской области от 10 июля 2015 года №207 "Об утверждении регламентов государственных услуг в области архитектуры и градостроительства" (зарегистрированное в Реестре государственной регистрации нормативных правовых актов № 4423, опубликованное 1 июля 2019 года в эталонном контрольном банке нормативных правовых актов Республики Казахстан).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июня 2019 года № 132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 (зарегистрированное в Реестре государственной регистрации нормативных правовых актов № 4427, опубликованное 4 июля 2019 года в эталонном контрольном банке нормативных правовых актов Республики Казахстан).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июня 2019 года № 133 "Об утверждении регламента государственной услуги "Представление справки гражданам, единственное жилище которых признано аварийным" (зарегистрированное в Реестре государственной регистрации нормативных правовых актов № 4428, опубликованное 4 июля 2016 года в эталонном контрольном банке нормативных правовых актов Республики Казахстан).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17 июля 2019 года № 145 "О внесении изменений в постановление акимата Атырауской области от 7 августа 2015 года № 238 "Об 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№ 4465, опубликованное 6 августа 2019 года в эталонном контрольном банке нормативных правовых актов Республики Казахстан).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17 июля 2019 года № 147 "Об утверждении регламента государственной услуги "Выдача архивных справок, копий архивных документов или архивных выписок" (зарегистрированное в Реестре государственной регистрации нормативных правовых актов № 4467, опубликованное 6 августа 2019 года в эталонном контрольном банке нормативных правовых актов Республики Казахстан).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августа 2019 года № 183 "Об утверждении регламентов государственных услуг в сфере геологии и недропользования" (зарегистрированное в Реестре государственной регистрации нормативных правовых актов № 4484, опубликованное 5 сентября 2019 года в эталонном контрольном банке нормативных правовых актов Республики Казахстан).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августа 2019 года № 184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4486, опубликованное 6 сентября 2019 года в эталонном контрольном банке нормативных правовых актов Республики Казахстан).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8 октября 2019 года № 217 "О внесении изменения в постановление акимата Атырауской области от 25 марта 2016 года № 63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№ 4504, опубликованное 17 октября 2019 года в эталонном контрольном банке нормативных правовых актов Республики Казахстан).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16 октября 2019 года № 237 "О внесении изменения в постановление акимата Атырауской области от 26 июня 2015 года № 194 "Об утверждении регламентов государственных услуг в сфере лесного хозяйства и животного мира" (зарегистрированное в Реестре государственной регистрации нормативных правовых актов № 4510, опубликованное 22 октября 2019 года в эталонном контрольном банке нормативных правовых актов Республики Казахстан).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октября 2019 года № 255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(зарегистрированное в Реестре государственной регистрации нормативных правовых актов № 4520, опубликованное 7 ноября 2019 года в эталонном контрольном банке нормативных правовых актов Республики Казахстан).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октября 2019 года № 256 "Об утверждении регламентов государственных услуг в сфере культуры" (зарегистрированное в Реестре государственной регистрации нормативных правовых актов № 4521, опубликованное 7 ноября 2019 года в эталонном контрольном банке нормативных правовых актов Республики Казахстан).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октября 2019 года № 254 "Об утверждении регламента государственной услуги "Выдача разрешения на пользование животным миром" (зарегистрированное в Реестре государственной регистрации нормативных правовых актов № 4522, опубликованное 7 ноября 2019 года в эталонном контрольном банке нормативных правовых актов Республики Казахстан).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