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e13a" w14:textId="b4de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пользование животным миром"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октября 2019 года № 254. Зарегистрировано Департаментом юстиции Атырауской области 31 октября 2019 года № 4522.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разрешения на пользование животным миром"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сентября 2015 года № 288 "Об утверждении регламента государственной услуги "Выдача разрешения на пользование животным миром" (зарегистрированное в Реестре государственной регистрации нормативных правовых актов № 3320, опубликованное 31 октября 2015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"__" _________ 2019 года №__ Утвержден постановлением акимата Атырауской области от "__" _________ 2019 года №__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оказывается местным исполнительным органом области, за исключением научно-исследовательского лова на рыбохозяйственных водоемах, расположенных на территории двух и более областей при выдаче разрешения на пользование животным миром: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 – государственным учреждением "Управление природных ресурсов и регулирования природопользования Атырауской области";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 - государственным учреждением "Управление рыбного хозяйства Атырауской области" (далее -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№ 11774) (далее -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в форме электронного документа, удостоверенная ЭЦП услугополучателя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документы и направляет руководителю услугодателя в течение 15 (пятнадцати)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в течение 1 (одного) часа;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готовит результат государственной услуги и направляет на подпись руководителю услугодателя в течение 2 (двух) рабочих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2 (двух) рабочих дней дает мотивированный отказ в дальнейшем рассмотрении заявки;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1 (одного) часа;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направляет услугополучателю через портал в течение 1 (одного) часа.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разрешения на пользование животным миром"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заявок на присвоение звания "Выдача разрешения на пользование животным миром"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пользование животным миром"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пользование животным миром"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5692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пользование животным миром"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