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431c" w14:textId="cde4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продуктивности и качества продукции аквакультуры (рыбоводства)"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30 октября 2019 года № 255. Зарегистрировано Департаментом юстиции Атырауской области 31 октября 2019 года № 4520.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"Субсидирование повышения продуктивности и качества продукции аквакультуры (рыбоводства)"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7 июня 2018 года № 119 "Об утверждении регламента государственной услуги "Субсидирование повышения продуктивности и качества продукции аквакультуры (рыбоводства)" (зарегистрированное в Реестре государственной регистрации нормативных правовых актов № 4173, опубликованное 28 июня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Наутиева А.И.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5"/>
        <w:gridCol w:w="4915"/>
      </w:tblGrid>
      <w:tr>
        <w:trPr>
          <w:trHeight w:val="30" w:hRule="atLeast"/>
        </w:trPr>
        <w:tc>
          <w:tcPr>
            <w:tcW w:w="8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"__" ________ 2019 года №__ Утвержден постановлением акимата Атырауской области от "__" _________ 2019 года №__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продуктивности и качества продукции аквакультуры (рыбоводства)"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продуктивности и качества продукции аквакультуры (рыбоводства)" (далее – государственная услуга) оказывается местным исполнительным органом области - государственным учреждением "Управление рыбного хозяйства Атырауской области" (далее - услугодатель).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повышения продуктивности и качества продукции аквакультуры (рыбоводства)",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февраля 2018 года № 63 "Об утверждении стандарта государственной услуги "Субсидирование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№ 16693) (далее - Стандарт).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Данное уведомление становится доступным в Личном кабинете услугополучателя в информационной системе субсидирования.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поступившие документы и направляет их руководителю услугодателя в течение 30 (тридцати) минут;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направляет ответственному исполнителю услугодателя в течение 30 (тридцати) минут;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готовит результат государственной услуги и направляет на подпись руководителю услугодателя в течение 2 (двух) рабочих дней;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канцелярии услугодателя в течение 30 (тридцати) минут;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результат государственной услуги и направляет через портал услугополучателю в течение 30 (тридцати) минут.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"Субсидирование повышения продуктивности и качества продукции аквакультуры (рыбоводства)"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портал: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ШЭП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государственной услуги;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повышения продуктивности и качества продукции аквакультуры (рыбоводства)"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повышения продуктивности и качества продукции аквакультуры (рыбоводства)"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повышения продуктивности и качества продукции аквакультуры (рыбоводства)"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5184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"Субсидирование повышения продуктивности и качества продукции аквакультуры (рыбоводства)"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7089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