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000ce" w14:textId="e0000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средств защиты растений и норм субсидий на 1 литр (килограмм, грамм, штук)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8 октября 2019 года № 206. Зарегистрировано Департаментом юстиции Атырауской области 14 октября 2019 года № 4503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5 мая 2016 года № 204 "Об утверждении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(зарегистрированный в Реестре государственной регистрации нормативных правовых актов № 13717)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субсидируемых видов средств защиты растений и нормы субсидий на 1 литр (килограмм, грамм, штук)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Атырауской области Наутиева А.И.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15"/>
        <w:gridCol w:w="5365"/>
      </w:tblGrid>
      <w:tr>
        <w:trPr>
          <w:trHeight w:val="30" w:hRule="atLeast"/>
        </w:trPr>
        <w:tc>
          <w:tcPr>
            <w:tcW w:w="87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Атырауской области от "__" ________ 2019 года №__ Утвержден постановлением акимата Атырауской области от "__" _________ 2019 года №__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средств защиты растений и нормы субсидий на 1 литр (килограмм, грамм, штук)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7223"/>
        <w:gridCol w:w="1020"/>
        <w:gridCol w:w="3120"/>
      </w:tblGrid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п.п.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по группам гербицидов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(килограмм) гербицидов, тенге (50%)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кислоты, 500 г/л в виде диметиламинной, калиевой и натриевой солей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в.р.к.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в.р.к.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+ оксим дикамбы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ЧИСТАЛАН, 40% к.э.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г/л + дикамбы кислота в виде диметиламинной соли, 120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 в.р.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357 г/л + дикамба, 124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в.р.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в.р.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в.р.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2,4-Д, в.р.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ДЕЗОРМОН, 72% в.к.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в.р.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в.р.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ФЛЕКС, в.р.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860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в.р.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малолетучих эфиров, 500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к.э.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300 г/л + флорасулам, 5,35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АССОЛЮТА, м.к.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кислота в виде сложного 2-этилгексилового эфира, 410 г/л + клопиралид, 40 г/л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к.э.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г/л + флорасулам, 7,4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ДИСКАТОР, к.э.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452,42 г/л + флорасулам, 6,25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смеси аминных солей, 550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 ФОРТЕ, в.к.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344 г/л + дикамба, 120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в.р.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300 г/л + флорасулам, 3,7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420 г/л + 2-этилгексиловый эфир дикамбы кислоты, 60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к.э.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90 г/л + 2,4-Д кислоты в виде сложного эфира, 510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к.э.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ЭКСТРА, к.э.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к.э.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г/л + метсульфурон-метил, 600 г/кг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з.б.у.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г/л + триасульфурон, 750 г/кг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з.б.у.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2-этилгексиловый эфир 2,4-Д кислоты, 600 г/л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ГРОЗА, 60% к.э.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720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ГРЕЙН, к.э.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 – АРМОН–Эфир, 72% к.э.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850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ТАУЭРСПРЕЙ, 85% к.э.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70, к.э.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ЭСТЕРОН, к.э.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905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к.э.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к.э.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к.э.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950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к.к.р.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клопиралида, 500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к.э.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г/кг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ЕССЕНЛИВЕР, в.д.г.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30744,0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в.д.г.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30744,0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в.д.г.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30744,0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ЛАНС, в.р.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г/кг + флорасулам, 150 г/кг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ЛАНЦЕЛОТ 450, в.д.г.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44553,5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г/кг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РИДОВЕР ЭКСТРА, в.д.г.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к.э.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к.э.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натрий-калийная соль, 12,5%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М, 37% в.р.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БАЗАГРАН, 48% в.р.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в.р.к.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 + имазамокс, 23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ГРАНИТ СУПЕР, в.р.к.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КОРУМ, в.р.к.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галаксифоп-п-метил, 108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к.э.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к.э.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ГУРОН, к.э.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СУПЕР, к.э.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240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к.э.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ИКСТРИМ, в.р.к.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соли, 360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ПАССАТ, в.р.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калиевой соли, 480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в.р.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450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МАКС ПЛЮС, в.р.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500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ТАЧДАУН 500, в.р.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УРАГАН ФОРТЕ 500, в.р.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540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МЕТЕОР 540, в.р.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СПРУТ ЭКСТРА, в.р.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600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в.р.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ЖОЙКЫН МЕГА, 60% в.р.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кислоты, 500 г/л + дикват, 35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в.р.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240 г/л + 2,4-Д кислоты, 160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 24, в.р.к.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БУРАН, 36% в.р.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в.р.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в.р.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в.р.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в.р.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СОНРАУНД, 48% в.р.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ТОРНАДО, в.р.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в.р.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в.р.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ФОРТЕ, в.р.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в.р.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500, в.р.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в.р.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ГРАНД ЭКСТРА 540, в.р.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в.р.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РАУНДАП ЭКСТРА, 54% в.р.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РИД ЭВЕЙ, в.р.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в.р.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в.р.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ТОРНАДО 540, в.р.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в.р.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в.р.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 700 г/кг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в.д.г.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кислота, 720 г/кг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РАУНДАП ПАУЭР, в.д.г.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г/кг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75% в.д.г.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г/кг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ЭКСТРА, 75 % в.д.г.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г/кг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ФАРАОН ГАРАНТ 757, в.д.г.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в.д.г.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770 г/кг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ДРАКОН, 77%, в.д.г.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2135,4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БАСТА, 15% в.р.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г/л + никосульфурон, 50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м.д.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г/л + 2,4-Д, 357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в.р.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360 г/л + хлорсульфурон кислота, 22,2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в.р.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в.р.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в.р.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в.р.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г/кг + трибенурон-метил, 120 г/кг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в.д.г.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г/кг + метсульфурон-метил, 28 г/кг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СУПЕР, в.д.г.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г/кг + триасульфурон, 41 г/кг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в.д.г.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МОНОМАКС, в.р.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СУХОВЕЙ, в.р.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ФОРТЕ 200, в.р.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ОПТИМА, 72% к.э.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МСРА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в.р.к.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в.р.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ПАРАДОКС, в.р.к.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г/л + имазапир, 7,5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в.р.к.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2,4 %, в.р.к.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г/л + имазапир, 15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в.р.к.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в.р.к.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35 г/л + квинмерак, 250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к.с.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в.с.к.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ЛЕГОМИН, 4% в.р.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в.р.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в.р.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в.г.р.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в. 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в.р.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 10% в.к.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в.р.к.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10% в.к.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ПИРАТ, в.к.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10 % в.к.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г/кг + хлоримурон-этил, 150 г/кг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в.д.г.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32763,0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11,3 г/кг + тиенкарбазон-метил, 22,5 г/кг + мефенпир-диэтил (антидот), 135 г/кг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в.д.г.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25 г/л + амидосульфурон, 100 г/л + мефенпир-диэтил (антидот), 250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м.д.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КС, 25% с.к.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к. с.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г/л + галоксифоп-п-метил, 80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КВИКСТЕП, мас.к.э.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КИНЕТИК, к.э.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к.э.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г/л + клоквинтосет-мексил (антидот), 60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ЛЕГГЕРО, э.м.в.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 240, к.э.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э.м.в.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клодинафоп–пропаргил, 80 г/л + клоксинтосет-мексил (антидот), 20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к.э.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к.э.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ДЕЛЕГАТ, к.э.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 480, к.э.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г/л + флуроксипир, 15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к.к.р.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ГЕРМЕС 300, в.р.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в.р.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в.р.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ТАТРЕЛ, в.р.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в.р.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г/кг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в.д.г.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в.д.г.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в.д.г.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в.д.г.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ГРАНД, в.д.г.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в.г.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СОНХУС, в.д.г.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в.д.г.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в.д.г.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в.д.г.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в.г.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мезотрион, 75 г/л + никосульфурон, 30 г/л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м.д.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г/л + измазамокс, 25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к.с.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к.с.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АКЦЕНТ ПРИМА, 96% к.э.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в.с.к.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к.к.р.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 СУПЕР, к.н.э.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к.с.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ЛИНКОР, к.с.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ПРОЛАЙН, к.э.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г/кг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в.д.г.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с.п.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БАРГУЗИН, 70% в.д.г.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с.п.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ЛАЗУРИТ, с.п.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РЕНДОР, 70% с.п.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125 г/кг + трибенурон-метил, 625 г/кг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в.д.г.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300 г/кг + трибенурон-метил, 450 г/кг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в.д.г.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391 г/кг + трибенурон-метил, 261 г/кг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в.д.г.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в.д.г.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600 г/кг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в.д.г.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60% в.д.г.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в.д.г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с.п.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ЛАРЕН ПРО, в.д.г.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в.д.г.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с.п.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в.д.г.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в.д.г.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МЕЦЦО, 60% в.д.г.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МОНИТОР, в.д.г.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в.д.г.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РОДАР, 60% с.п.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РОТЕР, 60% с.п.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в.д.г.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350 г/л + пиклорам, 150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в.р.к.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500 г/л + клопиралид, 100 г/л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ГРАНД, к.э.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40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040, с.к.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г/кг + тифенсульфурон-метил, 150 г/кг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в.д.г.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г/кг + тифенсульфурон-метил, 125 г/кг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в.д.г.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КОНДОР 240, к.э.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к.э.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ГОТРИЛ, 24% к.э.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240, к.э.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ЭСТАМП, к.э.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СТОМП, 33% к.э.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33% к.э.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СТАРТ, 35% к.э.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 25, м.д.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м.д.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к.э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г/л + клоквинтосет - мексил (антидот), 90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МЕРИТ 45, м.д.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претилахлор, 300 г/л + пирибензоксим, 20 г/л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с.п.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г/кг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75, в.д.г.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г/кг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в.р.п.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в.д.г.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РОМУЛ, в.д.г.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ТИТУС, 25% с.т.с.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г/кг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в.д.г.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 312,5 г/л + тербутилазин 187,5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к.с.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960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к.э.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 ГОЛД 960, к.э.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к.э.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 680 г/кг + метсульфурон - метил, 70 г/кг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в.д.г.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 с.т.с.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ДУО, в.д.г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545 г/кг + метсульфурон-метил, 164 г/кг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в.д.г.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750 г/кг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КАНОНИР, с.т.с.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в.д.г.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375 г/кг + тифенсульфурон-метил, 375 г/кг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в.д.г.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36323,5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АКТИВО, в.д.г.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36323,5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г/кг + тифенсульфурон-метил, 250 г/кг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в.д.г.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г/кг + амидосульфурон, 250 г/кг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в.д.г.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563 г/кг + флорасулам, 187 г/кг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БОМБА, в.д.г.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 ПРЕМИУМ, в.д.г.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670 г/кг + тифенсульфурон-метил, 80 г/кг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в.д.г.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г/кг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с.т.с.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в.д.г.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в.д.г.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ГРАНСТАР, 75% с.т.с.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в.д.г.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с.т.с.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в.д.г.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в.д.г.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в.д.г.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ГРОМСТОР, 75% в.д.г.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МОСКИТ, в.д.г.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в.д.г.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75% в.д.г.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в.д.г.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в.д.г.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СТАЛКЕР, в.д.г.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с.т.с.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в.д.г.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в.д.г.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750 г/кг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в.д.г.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127351,0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г/л + мефенпир-диэтил (антидот), 75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э.м.в.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к.э.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СУПЕР, 7,5% э.м.в.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э.м.в.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г/л + тиенкарбазон-метил, 7,5 г/л + мефенпир-диэтил (антидот), 30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к.э.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140 г/л + клоквинтоцет-мексил (антидот), 70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140 г/л + клоквинтоцет-мексил (антидот), 50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э.м.в.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клоквинтоцет-мексил (антидот), 20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100, э.м.в.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мефенпир-диэтил (антидот), 27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10% к.э.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к.э.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фенхлоразол-этил (антидот), 27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СУПЕР, к.э.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фенхлоразол-этил (антидот), 30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10% к.э.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фенхлоразол-этил (антидот), 50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10% к.э.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АВЕСТАР,10% к.э.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110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э.м.в.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БЕНГАЛ 120 ЕС, к.э.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ОРЕОЛ, 12% к.э.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клоквинтоцет-мексил (антидот), 23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мефенпир-диэтил (антидот), 33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к.э.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фенклоразол-этил (антидот), 60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СУПЕР, 12% к.э.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клодинафоп - пропаргил, 90 г/л + клоквинтосет - мексил (антидот), 60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к.э.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к.э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клодинафоп-прапаргил, 90 г/л + клоквинтоцет-мексил (антидот), 72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САРАЦИН, э.м.в.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СКАУТ, э.м.в.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клоквинтоцет-мексил (антидот), 40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клохинтоцет-мексил (антидот), 47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к.э.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фенклоразол-этил (антидот), 35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г/л + клоквинтоцет-мексил (антидот), 35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к.э.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э.м.в.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ФОКСТРОТ, в.э.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э.м.в.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г/л + нафталевый ангидрид (антидот), 125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ГРАССЕР, э.м.в.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г/л + клоквинтосет-мексил (антидот), 40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ЭКСТРА, к.э.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г/л + клодинафоп-пропаргил, 24 г/л + мефенпир-диэтил (антидот), 30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 м.э.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 - пропаргил, 60 г/л + клоквинтосет - мексил (антидот), 40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ТОП, м.к.э.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клодинафоп-пропагил, 45 г/л + клоквинтосет-мексил (антидот), 34,5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13,5 % к.э.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ЭРЛИКОН, к.э.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 ЭКСТРА, 13,5% к.э.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клодинафоп-пропаргил, 60 г/л + клоквинтосет-мексил (антидот), 60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к.э.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клодинафоп-пропаргил, 90 г/л + мефенпир-диэтил (антидот), 44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клоквинтоцет-мексил (антидот), 27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ЗЛАКОФОРТЕ 100, к.э.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ФЕРЕНЦ ПЛЮС, к.э.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клоквинтоцет-мексил (антидот), 30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БОТАКАН, 10% к.э.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2432,3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200 г/кг + трибенурон-метил, 410 г/кг + тифенсульфурон-метил, 140 г/кг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в.д.г.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5 г/л + флуроксипир, 50 г/л + 2,4-Д кислоты в виде сложного эфира, 410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г/кг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ЭВЕРЕСТ, 70% в.д.г.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к.э.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к.э.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г/л + йодосульфурон-метил-натрий, 1,0 г/л + тиенкарбазон-метил, 10 г/л + ципросульфамид (антидот), 15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МАЙСТЕР ПАУЭР, м.д.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120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40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ГАРДИАН, к.э.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4% к.э.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ТЕРРА, 4% к.э.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ХИЛЕР, мас.к.э.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ЛЕМУР, к.э.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МИУРА, к.э.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250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ЗАЛП к.э.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50 г/л + имазамокс, 38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м.д.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60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ФОРВАРД, мас.к.э.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ПИРАМИН-ТУРБО, 52% к.с.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 + малолетучие эфиры 2,4-Д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ОКТИГЕН, 40% к.э.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г/кг + метсульфурон-метил, 333 г/кг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ФИНЕС ЛАЙТ, в.д.г.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37369,0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10% к.э.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этаметсульфурон-метил, 750 г/кг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в.д.г.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187726,0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г/л + фенмедифам, 90 г/л + десмедифам, 70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к.э.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г/л + фенмедифам, 91 г/л + десмедифам, 71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к.э.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г/л + фенмедифам, 63 г/л + десмедифам, 21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мас.к.э.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