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02237b" w14:textId="302237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акимата Атырауской области от 7 августа 2015 года № 238 "Об утверждении регламентов государственных услуг в области регулирования использования водного фонда"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Атырауской области от 17 июля 2019 года № 145. Зарегистрировано Департаментом юстиции Атырауской области 22 июля 2019 года № 4465. Утратило силу постановлением акимата Атырауской области от 25 декабря 2019 года № 304 (вводится в действие по истечении десяти календарных дней после дня его первого официального опубликования)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Атырауской области от 25.12.2019 № </w:t>
      </w:r>
      <w:r>
        <w:rPr>
          <w:rFonts w:ascii="Times New Roman"/>
          <w:b w:val="false"/>
          <w:i w:val="false"/>
          <w:color w:val="ff0000"/>
          <w:sz w:val="28"/>
        </w:rPr>
        <w:t>304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16 Закона Республики Казахстан от 15 апреля 2013 года "О государственных услугах" и </w:t>
      </w:r>
      <w:r>
        <w:rPr>
          <w:rFonts w:ascii="Times New Roman"/>
          <w:b w:val="false"/>
          <w:i w:val="false"/>
          <w:color w:val="000000"/>
          <w:sz w:val="28"/>
        </w:rPr>
        <w:t>статьей 26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6 апреля 2016 года "О правовых актах" акимат Атырауской области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Атырауской области от 7 августа 2015 года № 238 "Об утверждении регламентов государственных услуг в области регулирования использования водного фонда" (зарегистрированное в Реестре государственной регистрации нормативных правовых актов № 3288, опубликованное 15 сентября 2015 года в газете "Прикаспийская коммуна")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в 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регламент государственной услуги "Выдача разрешения на использование подземных вод питьевого качества для целей, не связанных с питьевым и хозяйственно – бытовым водоснабжением на территориях, где отсутствуют поверхностные водные объекты, но имеются достаточные запасы подземных вод питьевого качества", утвержденный указанным постановлением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в 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регламент государственной услуги "Предоставление водных объектов в обособленное или совместное пользование на конкурсной основе", утвержденный указанным постановлением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заместителя акима Атырауской области Наутиева А.И.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Ногаев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постановлению акимата Атырауской области от "17" июля 2019 года № 145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 постановлением акимата Атырауской области от "7" августа 2015 года № 238</w:t>
            </w:r>
          </w:p>
        </w:tc>
      </w:tr>
    </w:tbl>
    <w:bookmarkStart w:name="z14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"Выдача разрешения на использование подземных вод питьевого качества для целей, не связанных с питьевым и хозяйственно – бытовым водоснабжением на территориях, где отсутствуют поверхностные водные объекты, но имеются достаточные запасы подземных вод питьевого качества"</w:t>
      </w:r>
    </w:p>
    <w:bookmarkEnd w:id="8"/>
    <w:bookmarkStart w:name="z15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"Выдача разрешения на использование подземных вод питьевого качества для целей, не связанных с питьевым и хозяйственно-бытовым водоснабжением на территориях, где отсутствуют поверхностные водные объекты, но имеются достаточные запасы подземных вод питьевого качества" (далее – государственная услуга) оказывается местным исполнительным органом области - государственным учреждением "Управление природных ресурсов и регулирования природопользования Атырауской области" (далее – услугодатель).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заявления и выдача результата оказания государственной услуги осуществляются через Государственную корпорацию "Правительство для граждан" (далее – Государственная корпорация).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оказания государственной услуги: бумажная.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Результат оказания государственной услуги – положительное заключение о разрешении на использование подземных вод питьевого качества для целей, не связанных с питьевым и хозяйственно-бытовым водоснабжением на территориях, где отсутствуют поверхностные водные объекты, но имеются достаточные запасы подземных вод питьевого качества либо мотивированный ответ об отказе по основаниям,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пунктом 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государственной услуги "Выдача разрешения на использование подземных вод питьевого качества для целей, не связанных с питьевым и хозяйственно – бытовым водоснабжением на территориях, где отсутствуют поверхностные водные объекты, но имеются достаточные запасы подземных вод питьевого качества", утвержденного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сельского хозяйства Республики Казахстан от 6 мая 2015 года № 19-1/422 "Об утверждении стандартов государственных услуг в области регулирования использования водного фонда" (зарегистрированный в Реестре государственной регистрации нормативных правовых актов № 11765) (далее – Стандарт).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услуги: бумажная.</w:t>
      </w:r>
    </w:p>
    <w:bookmarkEnd w:id="14"/>
    <w:bookmarkStart w:name="z21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действий структурных подразделений (работников) услугодателя в процессе оказания государственной услуги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Основанием для начала процедуры (действия) по оказанию государственной услуги является заявление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Стандарту.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Содержание каждой процедуры (действия), входящей в состав процесса оказания государственной услуги, длительность его выполнения: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работник канцелярии услугодателя регистрирует поступившие из Государственной корпорации документы и направляет руководителю услугодателя в течение 15 (пятнадцати) минут;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 ознакамливается с поступившими документами и направляет ответственному работнику услугодателя в течение 30 (тридцати) минут;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ответственный работник услугодателя рассматривает поступившие документы, готовит результат государственной услуги и направляет на подпись руководителю услугодателя в течение 28 (двадцати восьми) календарных дней;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руководитель услугодателя подписывает результат государственной услуги и направляет работнику канцелярии услугодателя в течение 30 (тридцати) минут;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работник канцелярии услугодателя регистрирует результат государственной услуги и направляет через курьера в Государственную корпорацию в течение 1 (одного) календарного дня. </w:t>
      </w:r>
    </w:p>
    <w:bookmarkEnd w:id="22"/>
    <w:bookmarkStart w:name="z29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структурных подразделений (работников) услугодателя в процессе оказания государственной услуги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Перечень структурных подразделений (работников) услугодателя, которые участвуют в процессе оказания государственной услуги: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работник канцелярии услугодателя;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руководитель услугодателя;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ответственный работник услугодателя.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Описание последовательности процедур (действий) между структурными подразделениями (работниками) услугодателя с указанием длительности каждой процедуры (действия) по оказанию государственной услуги приведено в 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Регламенту, справочник бизнес-процессов оказания государственной услуги "Выдача разрешения на использование подземных вод питьевого качества для целей, не связанных с питьевым и хозяйственно-бытовым водоснабжением на территориях, где отсутствуют поверхностные водные объекты, но имеются достаточные запасы подземных вод питьевого качества" в 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28"/>
    <w:bookmarkStart w:name="z35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Описание порядка взаимодействия с Государственной корпорацией и (или) иными услугодателями, а также порядка использования информационных систем в процессе оказания государственной услуги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Пошаговые действия и решения по оказанию государственной услуги (диаграмма функционального взаимодействия при оказании государственной услуги через Государственную корпорацию приведена в </w:t>
      </w:r>
      <w:r>
        <w:rPr>
          <w:rFonts w:ascii="Times New Roman"/>
          <w:b w:val="false"/>
          <w:i w:val="false"/>
          <w:color w:val="000000"/>
          <w:sz w:val="28"/>
        </w:rPr>
        <w:t>приложении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Регламенту) через Государственную корпорацию: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услугополучатель подает необходимые документы работнику Государственной корпорации в операционном зале в порядке "электронной" очереди (в течение 15 (пятнадцати) минут). 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приеме документов Государственной корпорацией услугополучателю выдается расписка о приеме соответствующего заявления. 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представления услугополучателем неполного пакета документов, согласно перечню, предусмотренному 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работник Государственной корпорации выдает расписку об отказе в приеме заявления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Стандарту;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процесс 1 – ввод работником Государственной корпорации в Автоматизированное рабочее место Интегрированной информационной системы Государственной корпорации (далее – АРМ ИИС Государственной корпорации) логина и пароля (процесс авторизации) для оказания государственной услуги (в течении 3 (трех) минут);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процесс 2 – выбор работником Государственной корпорации государственной услуги и вывод на экран формы запроса для оказания государственной услуги и ввод работником Государственной корпорации данных услугополучателя, а также данных по доверенности представителя услугополучателя (в течении 4 (четырех) минут);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процесс 3 – направление запроса через шлюз "электронного правительства" (далее – ШЭП) в Национальный реестр индивидуальных идентификационных номеров (далее – НР ИИН) о данных услугополучателя, а также в Единую нотариальную информационную систему (далее - ЕНИС) – о данных доверенности представителя услугополучателя (в течении 3 (трех) минут);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условие 1 – проверка наличия данных услугополучателя в НР ИИН, данных доверенности в ЕНИС (в течении 3 (трех) минут);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процесс 4 – формирование сообщения о невозможности получения данных в связи с отсутствием данных услугополучателя в НР ИИН, данных доверенности в ЕНИС (в течении 3 (трех) минут);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процесс 5 - направление электронного документа (запроса услугополучателя), удостоверенного (подписанного) ЭЦП работника Государственной корпорации через ШЭП в Автоматизированное рабочее место шлюза "электронного правительства" (далее – АРМ ШЭП) (в течении 3 (трех) минут);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процесс 6 – получение от услугодателя результата государственной услуги (в течении 3 (трех) минут);</w:t>
      </w:r>
    </w:p>
    <w:bookmarkEnd w:id="40"/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процесс 7 – выдача услугополучателю результата государственной услуги (в течении 3 (трех) минут). Государственная корпорация обеспечивает хранение результата в течение одного месяца, после чего направляет их услугодателю для дальнейшего хранения.</w:t>
      </w:r>
    </w:p>
    <w:bookmarkEnd w:id="4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регламенту государственной услуги "Выдача разрешения на использование подземных вод питьевого качества для целей, не связанных с питьевым и хозяйственно-бытовым водоснабжением на территориях, где отсутствуют поверхностные водные объекты, но имеются достаточные запасы подземных вод питьевого качества"</w:t>
            </w:r>
          </w:p>
        </w:tc>
      </w:tr>
    </w:tbl>
    <w:bookmarkStart w:name="z49" w:id="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Описание последовательности процедур (действий) между структурными подразделениями (работниками) услугодателя с указанием длительности каждой процедуры (действия) </w:t>
      </w:r>
    </w:p>
    <w:bookmarkEnd w:id="42"/>
    <w:bookmarkStart w:name="z5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43"/>
    <w:p>
      <w:pPr>
        <w:spacing w:after="0"/>
        <w:ind w:left="0"/>
        <w:jc w:val="both"/>
      </w:pPr>
      <w:r>
        <w:drawing>
          <wp:inline distT="0" distB="0" distL="0" distR="0">
            <wp:extent cx="7810500" cy="4051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051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регламенту государственной услуги "Выдача разрешения на использование подземных вод питьевого качества для целей, не связанных с питьевым и хозяйственно-бытовым водоснабжением на территориях, где отсутствуют поверхностные водные объекты, но имеются достаточные запасы подземных вод питьевого качества"</w:t>
            </w:r>
          </w:p>
        </w:tc>
      </w:tr>
    </w:tbl>
    <w:bookmarkStart w:name="z52" w:id="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 "Выдача разрешения на использование подземных вод питьевого качества для целей, не связанных с питьевым и хозяйственно- бытовым водоснабжением на территориях, где отсутствуют поверхностные водные объекты, но имеются достаточные запасы подземных вод питьевого качества"</w:t>
      </w:r>
    </w:p>
    <w:bookmarkEnd w:id="44"/>
    <w:bookmarkStart w:name="z53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45"/>
    <w:p>
      <w:pPr>
        <w:spacing w:after="0"/>
        <w:ind w:left="0"/>
        <w:jc w:val="both"/>
      </w:pPr>
      <w:r>
        <w:drawing>
          <wp:inline distT="0" distB="0" distL="0" distR="0">
            <wp:extent cx="7810500" cy="5956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5956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4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46"/>
    <w:p>
      <w:pPr>
        <w:spacing w:after="0"/>
        <w:ind w:left="0"/>
        <w:jc w:val="both"/>
      </w:pPr>
      <w:r>
        <w:drawing>
          <wp:inline distT="0" distB="0" distL="0" distR="0">
            <wp:extent cx="7810500" cy="1892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1892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регламенту государственной услуги "Выдача разрешения на использование подземных вод питьевого качества для целей, не связанных с питьевым и хозяйственно-бытовым водоснабжением на территориях, где отсутствуют поверхностные водные объекты, но имеются достаточные запасы подземных вод питьевого качества"</w:t>
            </w:r>
          </w:p>
        </w:tc>
      </w:tr>
    </w:tbl>
    <w:bookmarkStart w:name="z56" w:id="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Диаграмма функционального взаимодействия при оказании государственной услуги через Государственную корпорацию</w:t>
      </w:r>
    </w:p>
    <w:bookmarkEnd w:id="47"/>
    <w:bookmarkStart w:name="z57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48"/>
    <w:p>
      <w:pPr>
        <w:spacing w:after="0"/>
        <w:ind w:left="0"/>
        <w:jc w:val="both"/>
      </w:pPr>
      <w:r>
        <w:drawing>
          <wp:inline distT="0" distB="0" distL="0" distR="0">
            <wp:extent cx="7810500" cy="3136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136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8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Таблица. Условные обозначения</w:t>
      </w:r>
    </w:p>
    <w:bookmarkEnd w:id="49"/>
    <w:bookmarkStart w:name="z59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50"/>
    <w:p>
      <w:pPr>
        <w:spacing w:after="0"/>
        <w:ind w:left="0"/>
        <w:jc w:val="both"/>
      </w:pPr>
      <w:r>
        <w:drawing>
          <wp:inline distT="0" distB="0" distL="0" distR="0">
            <wp:extent cx="7810500" cy="4343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343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постановлению акимата Атырауской области от "17" июля 2019 года № 145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 постановлением акимата Атырауской области от "7" августа 2015 года № 238</w:t>
            </w:r>
          </w:p>
        </w:tc>
      </w:tr>
    </w:tbl>
    <w:bookmarkStart w:name="z62" w:id="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"Предоставление водных объектов в обособленное или совместное пользование на конкурсной основе"</w:t>
      </w:r>
    </w:p>
    <w:bookmarkEnd w:id="51"/>
    <w:bookmarkStart w:name="z63" w:id="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52"/>
    <w:bookmarkStart w:name="z64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 Государственная услуга "Предоставление водных объектов в обособленное или совместное пользование на конкурсной основе" (далее – государственная услуга) оказывается местным исполнительным органом области - государственным учреждением "Управление природных ресурсов и регулирования природопользования Атырауской области", местным исполнительным органами города Атырау и районов (далее – услугодатель).</w:t>
      </w:r>
    </w:p>
    <w:bookmarkEnd w:id="53"/>
    <w:bookmarkStart w:name="z65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заявления и выдача результата оказания государственной услуги осуществляются через Государственную корпорацию "Правительство для граждан" (далее – Государственная корпорация).</w:t>
      </w:r>
    </w:p>
    <w:bookmarkEnd w:id="54"/>
    <w:bookmarkStart w:name="z66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оказания государственной услуги: бумажная.</w:t>
      </w:r>
    </w:p>
    <w:bookmarkEnd w:id="55"/>
    <w:bookmarkStart w:name="z67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Результат оказания государственной услуги – договор о представлении водного объекта в обособленное или совместное пользование между услугодателем и победителем конкурса в бумажном виде на основании решения местного исполнительного органа области о предоставлении водного объекта в обособленное или совместное пользование и (или) протокола конкурсной комиссии об итогах конкурса либо мотивированный ответ об отказе по основаниям,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пунктом 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государственной услуги "Предоставление водных объектов в обособленное или совместное пользование на конкурсной основе", утвержденного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сельского хозяйства Республики Казахстан от 6 мая 2015 года № 19-1/422 "Об утверждении стандартов государственных услуг в области регулирования использования водного фонда" (зарегистрированный в Реестре государственной регистрации нормативных правовых актов № 11765) (далее – Стандарт).</w:t>
      </w:r>
    </w:p>
    <w:bookmarkEnd w:id="56"/>
    <w:bookmarkStart w:name="z68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услуги: бумажная.</w:t>
      </w:r>
    </w:p>
    <w:bookmarkEnd w:id="57"/>
    <w:bookmarkStart w:name="z69" w:id="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действий структурных подразделений (работников) услугодателя в процессе оказания государственной услуги</w:t>
      </w:r>
    </w:p>
    <w:bookmarkEnd w:id="58"/>
    <w:bookmarkStart w:name="z70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Основанием для начала процедуры (действия) по оказанию государственной услуги является заявление на участие в конкурсе в произвольной форме.</w:t>
      </w:r>
    </w:p>
    <w:bookmarkEnd w:id="59"/>
    <w:bookmarkStart w:name="z71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Содержание каждой процедуры (действия), входящей в состав процесса оказания государственной услуги, длительность его выполнения:</w:t>
      </w:r>
    </w:p>
    <w:bookmarkEnd w:id="60"/>
    <w:bookmarkStart w:name="z72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работник канцелярии услугодателя регистрирует поступившие из Государственной корпорации документы и направляет ответственному работнику услугодателя в течение 15 (пятнадцати) минут;</w:t>
      </w:r>
    </w:p>
    <w:bookmarkEnd w:id="61"/>
    <w:bookmarkStart w:name="z73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ответственный работник услугодателя проверяет поступившие документы, готовит результат государственной услуги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предоставления водных объектов в обособленное или совместное пользование на конкурсной основе, утвержденных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15 декабря 2009 года № 2125 "Об утверждении Правил предоставления водных объектов в обособленное или совместное пользование на конкурсной основе" (далее - Правила) и направляет на подпись руководителю услугодателя в течение 42 (сорока двух) рабочих дней;</w:t>
      </w:r>
    </w:p>
    <w:bookmarkEnd w:id="62"/>
    <w:bookmarkStart w:name="z74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руководитель услугодателя подписывает результат государственной услуги и направляет работнику канцелярии услугодателя в течение 30 (тридцати) минут;</w:t>
      </w:r>
    </w:p>
    <w:bookmarkEnd w:id="63"/>
    <w:bookmarkStart w:name="z75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работник канцелярии услугодателя регистрирует результат государственной услуги и направляет через курьера в Государственную корпорацию в течение 1 (одного) рабочего дня. </w:t>
      </w:r>
    </w:p>
    <w:bookmarkEnd w:id="64"/>
    <w:bookmarkStart w:name="z76" w:id="6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структурных подразделений (работников) услугодателя в процессе оказания государственной услуги</w:t>
      </w:r>
    </w:p>
    <w:bookmarkEnd w:id="65"/>
    <w:bookmarkStart w:name="z77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Перечень структурных подразделений (работников) услугодателя, которые участвуют в процессе оказания государственной услуги:</w:t>
      </w:r>
    </w:p>
    <w:bookmarkEnd w:id="66"/>
    <w:bookmarkStart w:name="z78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работник канцелярии услугодателя;</w:t>
      </w:r>
    </w:p>
    <w:bookmarkEnd w:id="67"/>
    <w:bookmarkStart w:name="z79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руководитель услугодателя;</w:t>
      </w:r>
    </w:p>
    <w:bookmarkEnd w:id="68"/>
    <w:bookmarkStart w:name="z80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ответственный работник услугодателя.</w:t>
      </w:r>
    </w:p>
    <w:bookmarkEnd w:id="69"/>
    <w:bookmarkStart w:name="z81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Описание последовательности процедур (действий) между структурными подразделениями (работниками) услугодателя с указанием длительности каждой процедуры (действия) по оказанию государственной услуги приведено в 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Регламенту, справочник бизнес-процессов оказания государственной услуги "Предоставление водных объектов в обособленное или совместное пользование на конкурсной основе" в 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70"/>
    <w:bookmarkStart w:name="z82" w:id="7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Описание порядка взаимодействия с Государственной корпорацией и (или) иными услугодателями, а также порядка использования информационных систем в процессе оказания государственной услуги</w:t>
      </w:r>
    </w:p>
    <w:bookmarkEnd w:id="71"/>
    <w:bookmarkStart w:name="z83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Пошаговые действия и решения по оказанию государственной услуги (диаграмма функционального взаимодействия при оказании государственной услуги через Государственную корпорацию приведена в </w:t>
      </w:r>
      <w:r>
        <w:rPr>
          <w:rFonts w:ascii="Times New Roman"/>
          <w:b w:val="false"/>
          <w:i w:val="false"/>
          <w:color w:val="000000"/>
          <w:sz w:val="28"/>
        </w:rPr>
        <w:t>приложении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Регламенту) через Государственную корпорацию:</w:t>
      </w:r>
    </w:p>
    <w:bookmarkEnd w:id="72"/>
    <w:bookmarkStart w:name="z84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услугополучатель подает необходимые документы работнику Государственной корпорации в операционном зале в порядке "электронной" очереди (в течение 15 (пятнадцати) минут). </w:t>
      </w:r>
    </w:p>
    <w:bookmarkEnd w:id="73"/>
    <w:bookmarkStart w:name="z85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приеме документов Государственной корпорацией услугополучателю выдается расписка о приеме соответствующего заявления. </w:t>
      </w:r>
    </w:p>
    <w:bookmarkEnd w:id="74"/>
    <w:bookmarkStart w:name="z86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представления услугополучателем неполного пакета документов согласно перечню, предусмотренному 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работник Государственной корпорации выдает расписку об отказе в приеме заявления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Стандарту;</w:t>
      </w:r>
    </w:p>
    <w:bookmarkEnd w:id="75"/>
    <w:bookmarkStart w:name="z87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процесс 1 – ввод работником Государственной корпорации в Автоматизированное рабочее место Интегрированной информационной системы Государственной корпорации (далее – АРМ ИИС Государственной корпорации) логина и пароля (процесс авторизации) для оказания государственной услуги (в течении 3 (трех) минут);</w:t>
      </w:r>
    </w:p>
    <w:bookmarkEnd w:id="76"/>
    <w:bookmarkStart w:name="z88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процесс 2 – выбор работником Государственной корпорации государственной услуги и вывод на экран формы запроса для оказания государственной услуги и ввод работником Государственной корпорации данных услугополучателя, а также данных по доверенности представителя услугополучателя (в течении 4 (четырех) минут);</w:t>
      </w:r>
    </w:p>
    <w:bookmarkEnd w:id="77"/>
    <w:bookmarkStart w:name="z89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процесс 3 – направление запроса через шлюз "электронного правительства" (далее – ШЭП) в Национальный реестр индивидуальных идентификационных номеров (далее – НР ИИН) о данных услугополучателя, а также в Единую нотариальную информационную систему (далее - ЕНИС) – о данных доверенности представителя услугополучателя (в течении 3 (трех) минут);</w:t>
      </w:r>
    </w:p>
    <w:bookmarkEnd w:id="78"/>
    <w:bookmarkStart w:name="z90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условие 1 – проверка наличия данных услугополучателя в НР ИИН, данных доверенности в ЕНИС (в течении 3 (трех) минут);</w:t>
      </w:r>
    </w:p>
    <w:bookmarkEnd w:id="79"/>
    <w:bookmarkStart w:name="z91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процесс 4 – формирование сообщения о невозможности получения данных в связи с отсутствием данных услугополучателя в НР ИИН, данных доверенности в ЕНИС (в течении 3 (трех) минут);</w:t>
      </w:r>
    </w:p>
    <w:bookmarkEnd w:id="80"/>
    <w:bookmarkStart w:name="z92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процесс 5 - направление электронного документа (запроса услугополучателя), удостоверенного (подписанного) ЭЦП работника Государственной корпорации через ШЭП в Автоматизированное рабочее место шлюза "электронного правительства" (далее – АРМ ШЭП) (в течении 3 (трех) минут);</w:t>
      </w:r>
    </w:p>
    <w:bookmarkEnd w:id="81"/>
    <w:bookmarkStart w:name="z93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процесс 6 – получение от услугодателя результата государственной услуги (в течении 3 (трех) минут);</w:t>
      </w:r>
    </w:p>
    <w:bookmarkEnd w:id="82"/>
    <w:bookmarkStart w:name="z94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процесс 7 – выдача услугополучателю результата государственной услуги (в течении 3 (трех) минут). Государственная корпорация обеспечивает хранение результата в течение одного месяца, после чего направляет их услугодателю для дальнейшего хранения.</w:t>
      </w:r>
    </w:p>
    <w:bookmarkEnd w:id="8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регламенту государственной услуги "Предоставление водных объектов в обособленное или совместное пользование на конкурсной основе"</w:t>
            </w:r>
          </w:p>
        </w:tc>
      </w:tr>
    </w:tbl>
    <w:bookmarkStart w:name="z96" w:id="8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Описание последовательности процедур (действий) между структурными подразделениями (работниками) услугодателя с указанием длительности каждой процедуры (действия) </w:t>
      </w:r>
    </w:p>
    <w:bookmarkEnd w:id="84"/>
    <w:bookmarkStart w:name="z97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85"/>
    <w:p>
      <w:pPr>
        <w:spacing w:after="0"/>
        <w:ind w:left="0"/>
        <w:jc w:val="both"/>
      </w:pPr>
      <w:r>
        <w:drawing>
          <wp:inline distT="0" distB="0" distL="0" distR="0">
            <wp:extent cx="7810500" cy="2667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2667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регламенту государственной услуги "Предоставление водных объектов в обособленное или совместное пользование на конкурсной основе"</w:t>
            </w:r>
          </w:p>
        </w:tc>
      </w:tr>
    </w:tbl>
    <w:bookmarkStart w:name="z99" w:id="8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 "Предоставление водных объектов в обособленное или совместное пользование на конкурсной основе"</w:t>
      </w:r>
    </w:p>
    <w:bookmarkEnd w:id="86"/>
    <w:bookmarkStart w:name="z100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87"/>
    <w:p>
      <w:pPr>
        <w:spacing w:after="0"/>
        <w:ind w:left="0"/>
        <w:jc w:val="both"/>
      </w:pPr>
      <w:r>
        <w:drawing>
          <wp:inline distT="0" distB="0" distL="0" distR="0">
            <wp:extent cx="7810500" cy="5905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5905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1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88"/>
    <w:p>
      <w:pPr>
        <w:spacing w:after="0"/>
        <w:ind w:left="0"/>
        <w:jc w:val="both"/>
      </w:pPr>
      <w:r>
        <w:drawing>
          <wp:inline distT="0" distB="0" distL="0" distR="0">
            <wp:extent cx="7810500" cy="1892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1892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регламенту государственной услуги "Предоставление водных объектов в обособленное или совместное пользование на конкурсной основе"</w:t>
            </w:r>
          </w:p>
        </w:tc>
      </w:tr>
    </w:tbl>
    <w:bookmarkStart w:name="z103" w:id="8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Диаграмма функционального взаимодействия при оказании государственной услуги через Государственную корпорацию</w:t>
      </w:r>
    </w:p>
    <w:bookmarkEnd w:id="89"/>
    <w:bookmarkStart w:name="z104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90"/>
    <w:p>
      <w:pPr>
        <w:spacing w:after="0"/>
        <w:ind w:left="0"/>
        <w:jc w:val="both"/>
      </w:pPr>
      <w:r>
        <w:drawing>
          <wp:inline distT="0" distB="0" distL="0" distR="0">
            <wp:extent cx="7810500" cy="3124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124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5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Таблица. Условные обозначения</w:t>
      </w:r>
    </w:p>
    <w:bookmarkEnd w:id="91"/>
    <w:bookmarkStart w:name="z106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92"/>
    <w:p>
      <w:pPr>
        <w:spacing w:after="0"/>
        <w:ind w:left="0"/>
        <w:jc w:val="both"/>
      </w:pPr>
      <w:r>
        <w:drawing>
          <wp:inline distT="0" distB="0" distL="0" distR="0">
            <wp:extent cx="7810500" cy="4229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229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1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media/document_image_rId10.jpeg" Type="http://schemas.openxmlformats.org/officeDocument/2006/relationships/image" Id="rId10"/><Relationship Target="media/document_image_rId11.jpeg" Type="http://schemas.openxmlformats.org/officeDocument/2006/relationships/image" Id="rId11"/><Relationship Target="media/document_image_rId12.jpeg" Type="http://schemas.openxmlformats.org/officeDocument/2006/relationships/image" Id="rId12"/><Relationship Target="media/document_image_rId13.jpeg" Type="http://schemas.openxmlformats.org/officeDocument/2006/relationships/image" Id="rId13"/><Relationship Target="header.xml" Type="http://schemas.openxmlformats.org/officeDocument/2006/relationships/header" Id="rId1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