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6424c" w14:textId="18642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Атырауского областного маслихата от 14 декабря 2018 года № 282-VІ "Об определении перечней социально значимых автомобильных сообщений по Атырауской области подлежащих субсидированию в 2019-2021 годах"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областного маслихата от 21 июня 2019 года № 327-VI. Зарегистрировано Департаментом юстиции Атырауской области 1 июля 2019 года № 4431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5)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июля 2003 года "Об автомобильном транспорте"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25 августа 2015 года №883 "Об утверждении Правил субсидирования за счет бюджетных средств убытков перевозчиков, связанных с осуществлением социально значимых перевозок пассажиров" (зарегистрирован в Реестре государственной регистрации нормативных правовых актов №12353) и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Атырауский областной маслихат VI созыва на очередной ХХХII сессии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Атырауского областного маслихата от 14 декабря 2018 года № 282-VІ "Об определении перечней социально значимых автомобильных сообщений по Атырауской области подлежащих субсидированию в 2019-2021 годах" (зарегистрировано в реестре государственной регистрации нормативных правовых актов за № 4299, опубликовано 27 декабря 2018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№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№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приложениям 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 №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Атырауского областного маслихата по вопросам бюджета, финансов, экономики и развития регионов (И. Баймуханов).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его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Зинуллин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Атырауского областного маслихата от 21 июня 2019 года № 327-VI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внутрирайонных автомобильных сообщений по Атырауской области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268"/>
        <w:gridCol w:w="1166"/>
        <w:gridCol w:w="842"/>
        <w:gridCol w:w="641"/>
        <w:gridCol w:w="842"/>
        <w:gridCol w:w="1541"/>
        <w:gridCol w:w="1542"/>
        <w:gridCol w:w="1542"/>
        <w:gridCol w:w="1542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маршрута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(номер маршрута)</w:t>
            </w:r>
          </w:p>
          <w:bookmarkEnd w:id="6"/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маршрута (название)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1 пассажира, определенный в соответствии с Методикой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Рекомендуемый или действующий тариф на 1 пассажира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Разница между фактическим и рекомендуемым тарифом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Прогнозируемый объем субсидирования социально значимого автомобильного сообщения на 3 года в разрезе по годам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п.Макат-п.Доссор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21 898 736,88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21 898 736,88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21 898 736,88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65 696 210,64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 маршрут п.Макат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119,34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69,34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18 453 430,04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18 453 430,04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18 453 430,04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55 360 290,12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 маршрут п.Доссор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191,65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141,65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11 014 755,03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11 014 755,03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11 014 755,03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33 044 265,09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Разъезд-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отдел</w:t>
            </w:r>
          </w:p>
          <w:bookmarkEnd w:id="7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222,49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172,49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13 412 470,1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13 412 470,1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13 412 470,1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40 237 410,3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№51, 52, 53, 54, 55, 56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 маршрут г.Кульсары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56 834 000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56 834 000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56 834 000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170 502 000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 маршрут с.Курмангазы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4 848 000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4 848 000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4 848 000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14 544 000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 маршрут с.Курмангазы-с.Тениз-с.Сафон-с.Кудряшов-с.-с.Шортанбай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15 120 000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15 120 000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15 120 000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45 360 000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 маршрут с.Курмангазы – с.Орлы-с.Нуржау-с.Хиуаз –с.Аккол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18 000 000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18 000 000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18 000 000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54 000 000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 маршрут с.Аккол-с.Г.Алипов-с.Жыланды-с.Кигаш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12 960 000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12 960 000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12 960 000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38 880 000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 маршрут с.Қурмангазы – с.Асан-с.Балкудык-с.Суюндик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47 600 000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47 600 000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47 600 000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172 800 000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 маршрут с.Курмангазы-с.Жумекен-с.Алга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7 920 000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7 920 000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7 920 000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23 760 000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 маршрут с.Аккистау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5 952 000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5 952 000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5 952 000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17 856 000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п.Индербор</w:t>
            </w:r>
          </w:p>
          <w:bookmarkEnd w:id="8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181,91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131,91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13 961 262,7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23 933 593,2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23 933 593,2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61 828 449,1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 маршрут п.Индербор-с.Аккала-с.Коктогай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714,16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214,16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6 476 149,4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11 101 970,4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11 101 970,4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28 680 090,2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 маршрут п.Индербор-с.Бодене-с.Жарсуат-с.Курылыс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390,08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11 796 128,8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20221935,12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20221935,12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52 239 999,4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 маршрут с.Махамбет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29 651 227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29 651 227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29 651 227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89 953 681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Атырауского областного маслихата от 21 июня 2019 года № 327-VI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городских (сельских) и пригородных автомобильных сообщений по городу Атырау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7"/>
        <w:gridCol w:w="457"/>
        <w:gridCol w:w="1468"/>
        <w:gridCol w:w="1032"/>
        <w:gridCol w:w="786"/>
        <w:gridCol w:w="1030"/>
        <w:gridCol w:w="1767"/>
        <w:gridCol w:w="1767"/>
        <w:gridCol w:w="1768"/>
        <w:gridCol w:w="1768"/>
      </w:tblGrid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маршрута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(номер маршрута)</w:t>
            </w:r>
          </w:p>
          <w:bookmarkEnd w:id="10"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маршрута (название)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1 пассажира, определенный в соответствии с Методикой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Рекомендуемый или действующий тариф на 1 пассажира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Разница между фактическим и рекомендуемым тарифом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Прогнозируемый объем субсидирования социально значимого автомобильного сообщения на 3 года в разрезе по годам</w:t>
            </w:r>
          </w:p>
        </w:tc>
      </w:tr>
      <w:tr>
        <w:trPr>
          <w:trHeight w:val="30" w:hRule="atLeast"/>
        </w:trPr>
        <w:tc>
          <w:tcPr>
            <w:tcW w:w="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мкр.Авангард-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мкр. Жилгородок </w:t>
            </w:r>
          </w:p>
          <w:bookmarkEnd w:id="11"/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217,73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118 072 080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118 072 080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118 072 080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354 216 240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мкр.Балыкшы – Железнодорожный вокзал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24 407 112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24 407 112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24 407 112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73 221 336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мкр.Нурсая – мкр.Алмагуль -Железнодорожный вокзал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124,33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107 743 680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107 743 680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107 743 680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323 231 040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мкр.Курсай-рынок Дина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206,29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126,29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49 827 024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49 827 024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49 827 024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149 481 072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мкр.СМП 136 –Атырауский нефтеперерабатывающий завод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157,71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77,71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66 973 586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66 973 586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66 973 586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200 920 758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№7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мкр.Лесхоз-2 мкр. Авангард-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Химпоселок</w:t>
            </w:r>
          </w:p>
          <w:bookmarkEnd w:id="12"/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306,94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226,94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94 116 557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94 116 557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94 116 557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282 349 671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№8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мкр.Контейнерный-Водников – промышленная зона Ширина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260,85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180,85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217 297 786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217 297 786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217 297 786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651 893 358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мкр.Авангард - Жезнодорож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вокзал</w:t>
            </w:r>
          </w:p>
          <w:bookmarkEnd w:id="13"/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161,82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81,82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112 289 113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112 289 113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112 289 113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336 867 339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рынок Дина- мкр.Жумыскер 1, 2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68 887 584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68 887 584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68 887 584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206 662 752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№12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мкр.Балыкшы - мкр.Авангард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207,85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127,85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18 788 640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18 788 640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18 788 640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56 365 920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№14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вокзал -мкр.Авангард.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256,79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176,79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17 536 800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17 536 800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17 536 800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52 610 400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№15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мкр.Сарыкамыс – мкр.Мунайшы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29 521 800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29 521 800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29 521 800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88 565 400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мкр.Атырау– мкр.Балыкшы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158 416 560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158 416 560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158 416 560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475 249 680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№21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мкр.СМП 163 – мкр.старый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аэропорт</w:t>
            </w:r>
          </w:p>
          <w:bookmarkEnd w:id="14"/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344,65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155 010 240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155 010 240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155 010 240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465 030 720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 Победы – мкр.Жилгоро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</w:t>
            </w:r>
          </w:p>
          <w:bookmarkEnd w:id="15"/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97,37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17,37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33 223 252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33 223 252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33 223 252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99 669 756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№30а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мкр.Нурсая– мкр.Жилгоро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</w:t>
            </w:r>
          </w:p>
          <w:bookmarkEnd w:id="16"/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247 975 200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247 975 200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247 975 200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743 925 600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мкр.Балыкшы – с.Дамба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160 038 000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160 038 000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160 038 000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480 114 000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№51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с.Таскала – рынок Дина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60 897 000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60 897 000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60 897 000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182 691 000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№52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с.Еркинкала –мкр.Авангард 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146,28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39 609 431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39 609 431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39 609 431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118 828 293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№54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рынок Дина – с.Бирлик-Новокирпичный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110,05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32 228 850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32 228 850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32 228 850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96 686 550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№55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рынок Дина –с.Алмалы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43 749 367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43 749 367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43 749 367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131 248 101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№56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рынок Дина – с.Алга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17 847 799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17 847 799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17 847 799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53 543 397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№57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рынок Дина–Кокарна-Дача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182 988 000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182 988 000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182 988 000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548 964 000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№58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рынок Дина –мкр.Жулдыз-1, 2, 3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21 015 590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21 015 590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21 015 590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63 046 770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№59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Железнодорожный вокзал –мкр.Геолог –с.Теңдик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200,66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120,66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8 593 385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8 593 385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8 593 385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25 780 155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№64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мкр.Жумыскер -рынок Дина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340,37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140 400 000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140 400 000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140 400 000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421 200 000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управления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Уразгалиев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Главный бухгалтер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Сарсенгалиев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