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8223" w14:textId="da28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"Представление справки гражданам, единственное жилище которых признано аварийным"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25 июня 2019 года № 133. Зарегистрировано Департаментом юстиции Атырауской области 28 июня 2019 года № 4428.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государственной услуги "Представление справки гражданам, единственное жилище которых признано аварийным"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Таубаева Н.Б.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"25" июня 2019 года № 133 Утвержден постановлением акимата Атырауской области от "25" июня 2019 года № 133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"Представление справки гражданам, единственное жилище которых признано аварийным"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"Представление справки гражданам, единственное жилище которых признано аварийным" (далее – государственная услуга) оказывается местным исполнительными органами города Атырау и районов (далее - услугодатель).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услугодателя.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признании жилища аварийным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"Представление справки гражданам, единственное жилище которых признано аварийным",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917 "Об утверждении стандарта государственной услуги "Представление справки гражданам, единственное жилище которых признано аварийным" (зарегистрированный в Реестре государственной регистрации нормативных правовых актов № 18149) (далее – Стандарт) либо мотивированный ответ об отказе в оказании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о выдачи справки, о признании жилища аварийным,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от услугополучателя документы, регистрирует их и направляет руководителю услугодателя в течение 15 (пятнадцати) минут;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поступившими документами и направляет ответственному работнику услугодателя в течение 30 (тридцати) минут;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 рассматривает поступившие документы, готовит результат государственной услуги и направляет на подпись руководителю услугодателя в течение 4 (четырех) рабочих дней;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30 (тридцати) минут;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канцелярии услугодателя регистрирует результат государственной услуги и выдает услугополучателю в течение 1 (одного) рабочего дня. 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работник канцелярии услугодателя;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работник услугодателя.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"Представление справки гражданам, единственное жилище которых признано аварийным"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"Представление справки гражданам, единственное жилище которых признано аварийным"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"Представление справки гражданам, единственное жилище которых признано аварийным"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"Представление справки гражданам, единственное жилище которых признано аварийным"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680200" cy="203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