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2378" w14:textId="66b2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июня 2019 года № 126. Зарегистрировано Департаментом юстиции Атырауской области 24 июня 2019 года № 4423.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3268, опубликованное 11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абзац четвертый пункта 1 изложить в следующей редакции, текст на русском языке не изменяется: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жылжымайтын мүлік объектілерінің мекенжайын нақтылау бойынша анықтама алу ("Мекенжай тіркелімі" ақпараттық жүйесінде ақпарат болмаған жағдайда көрсетілетін қызметті алушы Мемлекеттік корпорацияға өтініш білдіреді) www.egov.kz "электрондық үкімет" веб-порталы (бұдан әрі – портал) арқылы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рабочих дней при присвоении или упразднении адреса объекта недвижимости, с выездом на место нахождения недвижимости и с обязательной регистрацией его в информационной системе "Адресный регистр" с указанием регистрационного кода адреса, либо в течение 1 (одного) рабочего дня при мотивированном ответе об отказе в предоставлении государственной услуги;";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текст на русском языке не изменяется: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 және реконструкция (қайта жоспарлау, қайта жабдықтау) жобаларын әзірлеу кезінде бастапқы материалдарды ұсыну" мемлекеттік көрсетілетін қызмет регламенті";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абзац первый пункта 1 изложить в следующей редакции, текст на русском языке не изменяется: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"Құрылыс және реконструкция (қайта жоспарлау, қайта жабдықтау) жобаларын әзірлеу кезінде бастапқы материалдарды ұсыну" мемлекеттік көрсетілетін қызметті (бұдан әрі – мемлекеттік көрсетілетін қызмет) Атырау қаласы мен Атырау облысы аудандарының жергілікті атқарушы органдары - Атырау қалалық және аудандық сәулет және қала құрылысы бөлімдері (бұдан әрі – көрсетілетін қызметті беруші) көрсетеді.";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1 изложить в следующей редакции, текст на русском языке не изменяется: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 және реконструкция (қайта жоспарлау, қайта жабдықтау) жобаларын әзірлеу кезінде бастапқы материалдарды ұсыну" мемлекеттік көрсетілетін қызмет регламентіне 1-қосымша";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2 изложить в следующей редакции, текст на русском языке не изменяется: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 және реконструкция (қайта жоспарлау, қайта жабдықтау) жобаларын әзірлеу кезінде бастапқы материалдарды ұсыну" мемлекеттік көрсетілетін қызмет регламентіне 2-қосымша";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заголовок приложения 2 изложить в следующей редакции, текст на русском языке не изменяется: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 және реконструкция (қайта жоспарлау, қайта жабдықтау) жобаларын әзірлеу кезінде бастапқы материалдарды ұсыну" мемлекеттік қызмет көрсетудің бизнес-процестерінің анықтамалығы";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3 изложить в следующей редакции, текст на русском языке не изменяется: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 және реконструкция (қайта жоспарлау, қайта жабдықтау) жобаларын әзірлеу кезінде бастапқы материалдарды ұсыну" мемлекеттік көрсетілетін қызмет регламентіне 3-қосымша".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Таубаева Н.Б.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июня 2019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справки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адреса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недвижимости на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"20" июня 2019 года №126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справки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адреса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недвижимости на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