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3e4e" w14:textId="6b73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ХХVІІ сессии маслихата Атырауской области VІ созыва от 14 декабря 2018 года № 274-VІ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26 апреля 2019 года № 313-VI. Зарегистрировано Департаментом юстиции Атырауской области 30 апреля 2019 года № 4389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маслихата Атырауской области об уточнении областного бюджета на 2019-2021 годы, маслихат Атырауской области VІ созыва на ХХХ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 сессии маслихата Атырауской области VІ созыва от 14 декабря 2018 года № 274-VІ "Об областном бюджете на 2019-2021 годы" (зарегистрировано в реестре государственной регистрации нормативных правовых актов за № 4300, опубликованное 27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"248 012 548" заменить цифрами "264 913 840";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"103 154 633" заменить цифрами "107 900 943";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"143 424 843" заменить цифрами "155 579 825";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"248 008 660" заменить цифрами "264 909 952";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"669 262" заменить цифрами "649 487";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"13 594" заменить цифрами "19 701";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"474 014" заменить цифрами "2 122 610";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"316 624" заменить цифрами "521 780";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"2 809 579" заменить цифрами "7 362 982";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"242" заменить цифрами "218";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"973 223" заменить цифрами "1 028 836";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"421 913 тысяч тенге - на повышение заработной платы отдельных категорий административных государственных служащих;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27 000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2 110 104 тысяч тенге - на приобретение жилья коммунального жилищного фонда для малообеспеченных многодетных семей;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423 659 тысяч тенге - на реализацию мероприятий по социальной и инженерной инфраструктуре в сельских населенных пунктах в рамках проекта "Ауыл - Ел бесігі";"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ХХХ сессии областного маслихата от 26 апреля 2019 года 313-VІ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ХХVІІ сессии областного маслихата от 14декабря 2018 года № 274-VІ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264913840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107900943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9755837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155579825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46844605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43"/>
        <w:gridCol w:w="935"/>
        <w:gridCol w:w="936"/>
        <w:gridCol w:w="6885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264909952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8741841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8741841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8229571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28281582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15224974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7394811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7029295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27420234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5695269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17775888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15739877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15731033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8302593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8292233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15129018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121672834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121672834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121672834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13091791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16302126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776"/>
        <w:gridCol w:w="1637"/>
        <w:gridCol w:w="2479"/>
        <w:gridCol w:w="2928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555020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ХХХ сессии областного маслихата от 26 апреля 2019 года 313-VІ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ХХVІІ сессии областного маслихата от 14 декабря 2018 года № 274-VІ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179593745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70934622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30748301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30748301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108345579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0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174749021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-4694724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ХХХ сессии областного маслихата от 26 апреля 2019 года 313-VІ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ХХVІІ сессии областного маслихата от 14 декабря 2018 года № 274-VІ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178949161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70298354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30112032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30112032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108337264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5"/>
        <w:gridCol w:w="567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174104437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10387592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11532380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-4694724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