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4ee00" w14:textId="9a4e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целевых показателей качества окружающей среды по Атырауской области на 2019-2023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19 апреля 2019 года № 309-VI. Зарегистрировано Департаментом юстиции Атырауской области 29 апреля 2019 года № 4388. Утратило силу решением Атырауского областного маслихата от 29 сентября 2021 года № 76-VII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Атырауского областного маслихата от 29.09.2021 № </w:t>
      </w:r>
      <w:r>
        <w:rPr>
          <w:rFonts w:ascii="Times New Roman"/>
          <w:b w:val="false"/>
          <w:i w:val="false"/>
          <w:color w:val="ff0000"/>
          <w:sz w:val="28"/>
        </w:rPr>
        <w:t>76-VII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Атырауской области VI созыва на внеочередной XXX сессии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целевые показатели качества окружающей среды по Атырауской области на 2019-2023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учреждению "Управление природных ресурсов и регулирования природопользования Атырауской области" совместно с заинтересованными государственными органами разработать и утвердить план мероприятий по достижению целевых показателей качества окружающей среды для Атырауской области на 2019-2023 годы.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Атырауского областного маслихата по экологии, природопользованию и аграрным вопросам (Е. Ихсанов).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Юсупов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Зинуллин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Атырауской области от "19" апреля 2019 года № 309-VI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показатели качества окружающей среды по Атырауской области на 2019-2023 годы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3607"/>
        <w:gridCol w:w="1848"/>
        <w:gridCol w:w="1193"/>
        <w:gridCol w:w="1130"/>
        <w:gridCol w:w="1266"/>
        <w:gridCol w:w="1385"/>
        <w:gridCol w:w="1386"/>
      </w:tblGrid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обследования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Исходные данные 2018 г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3 года 2021 г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5 лет 2023 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Атмосферный воздух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Валовые выбросы загрязняющих веществ по Атырауской области (нормативные)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тонна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загрязнения атмосферы 5, средний показатель по городу Атырау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сероводорода (H2S) по городу Атырау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ПДК м.р концентрация в год/ количество дней с ВЗ и ЭВЗ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0,008/-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0,74/95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&lt;0,08/30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&lt;0,041/5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концентрация озона по городу Атырау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C/ПДК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концентрация взвешенных частиц по городу Атырау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C/ПДК м.р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≤1,5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≤1,2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 1 новостройка (N47.1343 E51.9807)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азота оксида в городе Атырау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C/ПДК с.с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 13 тепловой канал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(N47.0639 E51.8826)</w:t>
            </w:r>
          </w:p>
          <w:bookmarkEnd w:id="6"/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азота диоксида в городе Атырау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C/ПДК с.с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Точка 5 колледж (N47.0822 E51.9005)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сероводорода (H2S) в городе Атырау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C/ПДК м.р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загрязнения атмосферы 5, средний показатель по городу Кульсары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концентрация озона по городу Кульсары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C/ПДК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сероводорода (H2S) по городу Кульсары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C/ПДК м.р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Состояние водных ресурсов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Жайык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КИЗВ река Жайык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КИЗВ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≤1,0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Эмба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КИЗВ река Эмба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КИЗВ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≤1,0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Коммунальные отходы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вывозом ТБО по области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объектов размещения твердых бытовых отходов, соответствующих экологическим требованиям и санитарным правилам (от общего количества мест размещения)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области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сортировки твердых бытовых отходов к их образованию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Опустынивание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Исатай</w:t>
            </w:r>
          </w:p>
        </w:tc>
        <w:tc>
          <w:tcPr>
            <w:tcW w:w="1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лесонасаждений по пескозадержанию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15,4525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Майком-ген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Тайсой-ган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Кобяково-Забурный канал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Кульсары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Создания зеленой зоны и лесопаркового защитного пояса вокруг города Кульсары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Радиационная обстановка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 Азгир</w:t>
            </w:r>
          </w:p>
        </w:tc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ограждения вокруг площадок на территории бывшего полигона Азгир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С/ПДК м.р. – концентрация/ предельно-допустимая максимально-разовая концентрация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С/ПДК с.с. – концентрация/ предельно-допустимая средне-суточная концентрация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 – высокое загрязнение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ЭВЗ –экстремально высокое загрязнение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C/ПДК - концентрация/ предельно-допустимая концентрация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КИЗВ –комплексный индекс загрязнение воды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ТБО – твердые бытовые отходы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