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820a" w14:textId="e9c8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апреля 2019 года № 68. Зарегистрировано Департаментом юстиции Атырауской области 19 апреля 2019 года № 4386.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 октября 2015 года № 309 "Об утверждении регламентов государственных услуг "Прием документов для участия в конкурсе на присуждение звания "Лучший педагог" и "Прием документов для участия в конкурсе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№ 3333, опубликованное 24 ноября 2015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"16" апреля 2019 года № 68 Утвержден постановлением акимата Атырауской области от "16" апреля 2019 года № 68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местным исполнительным органом области - государственным учреждением "Управление образования Атырауской области", отделами образования города Атырау и районов (далее -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(зарегистрированный в Реестре государственной регистрации нормативных правовых актов № 11058)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документы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выдает расписку об отказе в приеме документов в произвольной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- в течение 2 (двух) рабочих дней;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- в течение 6 (шести) рабочих дней;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выдает услугополучателю или направляет через курьера в Государственную корпорацию в течение 1 (одного) рабочего дня.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175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6962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