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ed1f" w14:textId="191e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 на 1 тонну (килограмм, литр) удобрений, приобретенных у продавца удобрений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апреля 2019 года № 69. Зарегистрировано Департаментом юстиции Атырауской области 18 апреля 2019 года № 4384.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Правил субсидирования стоимости удобрений (за исключением органических),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(зарегистрированный в Реестре государственной регистрации нормативных правовых актов № 11223)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субсидий на 1 тонну (килограмм, литр) удобрений, приобретенных у продавца удобрений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Атырауской области от 27 февраля 2018 года 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нормы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за № 4076, опубликованное 30 марта 2018 года в эталонном контрольном банке нормативных правовых актов Республики Казахстан) и от 26 ноября 2018 года № 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Атырауской области от 27 февраля 2018 года № 37 "Об утверждении перечня субсидируемых видов удобрений и нормы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за № 4276, опубликованное 30 ноября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"16" апреля 2019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"16" апреля 2019 года № 69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(килограмм, литр) удобрений, приобретенных у продавца удобрений на 2019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428"/>
        <w:gridCol w:w="200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сульфат аммония гранулированный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В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Ca-14,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SO3-25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Aзотно-фосфорно-калийное комплексное минеральное удобрение (NPK-удобрение)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 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МKР 0-52-34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6"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  <w:bookmarkEnd w:id="7"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  <w:bookmarkEnd w:id="8"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  <w:bookmarkEnd w:id="9"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SO3-2,0,MgO-2,5, Fe-0,03,Mn-1,2, Zn-0,5, Cu-0,03, B-0,5, Mo-0,02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 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 Mn-1,13, Zn-1,1, Mo-0,01, Ti-0,02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 С-3,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- 6%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 Mg - 2, B- 0,02, Cu - 0,05, Fe- 0,1, Mn - 0,05, Mo-0,005, Zn - 0,1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аминокислоты-2,0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аминокислоты-15,0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 Со:0,001, Se:0,001, N:27, P2О5:2, K2О:3, SО3:1,26, MgО: 0,15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NANOVIT: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Бор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NANOVIT: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Марганец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NANOVIT: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Медь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NANOVIT: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Цинк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кислоты – 4,5; моносахариды – 0,00365; фитогормоны – 0,00042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 K-0,15, Mg-0,05, B-1,1,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6,0, колофермин – 28)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12,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5,2, SO3 – 7,3, аминокислоты – 28,1)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"Оракул сера актив"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10,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8,9, SO3 – 12,6, коламин – 20)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7,3, SO3 – 9,3, аминокислоты – 8,9)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3, SO3 – 7,5, аминокислоты – 13,9)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13,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7,1, аминокислоты – 20,3)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