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4b50" w14:textId="5074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2019 года № 43/1. Зарегистрировано Департаментом юстиции Северо-Казахстанской области 30 декабря 2019 года № 5761.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5 600 083,9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338 010,9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4 624,3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5 246 681,7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5 734 973,9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777 886,1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781 950,2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- 923 482,4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923 482,4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781 950,2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акциза на бензин (за исключением авиационного) и дизельное топливо;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лицензиями на занятие отдельными видами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государственной пошлины, кроме консульского сбора и государственных пошлин, зачисляемых в республиканский бюджет.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2020 год формируются за счет следующих неналоговых поступлений: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значения, села, поселка,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выданных из районного бюджета;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переданной из областного бюджета в бюджет района в сумме – 3 059 588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районного бюджета на 2020 год субвенцию, передаваемую из районного бюджета в бюджет сельских округов и города Сергеевки в сумме 245 701 тысячи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21 111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24 122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9 468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Кривощековскому сельскому округу – 20 161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17 831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13 807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13 949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22 861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30 347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22 203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Сергеевке – 49 841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на 2020 год поступление целевых текущих трансфертов и бюджетных кредитов из республиканского бюджета, в том числе на: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оплаты труда педагогов государственных организаций дошкольного образования;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доплату за квалификационную категорию педагогам государственных организаций дошкольного образования;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бюджетные кредиты для реализации мер социальной поддержки специалистов.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2020 год поступление целевых текущих трансфертов, целевых трансфертов на развитие из областного бюджета, в том числе на: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ежегодного оплачиваемого трудового отпуска продолжительностью 42 календарных дня педагогических работников до 56 календарных дней организаций дошкольного образования;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размеров должностных окладов педагогов-психологов школ;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преподавание на английском языке;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доплаты учителям, за наставничество молодым учителям;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ежегодного оплачиваемого трудового отпуска продолжительностью 42 календарных дня педагогических работников до 56 календарных дней организаций среднего образования;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антитеррористическую безопасность - обеспечение системами видеонаблюдения объектов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доставка учебников;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и текущий ремонт объектов образования;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автотранспорта для школ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материально-технической базы школ района (мебель, спортинвентарь);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праздничных мероприятий, посвященных 75-летию Победы в Великой Отечественной войне;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разработку проектно-сметной документации для полигонов твердых бытовых отходов;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ветеринарных мероприятий по энзоотическим болезням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противоэпизоотических мероприятий;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системы водоснабжения и водоотведения в сельских населенных пунктах;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развитие индустриальной инфраструктуры;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котлов и котельного оборудования работающих на биомассе в районе Шал акына;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пенополиуретановой трубы в районе Шал акына;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разводящих сетей водопроводов в селе Новопокровка и в городе Сергеевке;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уличного освещения в селах Ибраево, Каратал, Новопокровка;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приобретение жилья для переселенцев из трудоизбыточных регионов;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внутрипоселковых дорог в селах Каратал, Новопокровка;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автомобильной дороги районного значения к селу Аксу;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средний ремонт внутрипоселковых дорог в городе Сергеевке. 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Утвердить в районном бюджете на 2020 год кредиты из областного бюджета из средств внутренних займов, в том числе на: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подъездных путей к селу Аканбарак;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физкультурно-оздоровительного комплекса.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9 -1 в соответствии с решением маслихата района Шал акына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на 2020 год в сумме 4064,1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10 в редакции решения маслихата района Шал акына СевероКазахстанской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8 618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Шал акына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; в редакции решения маслихата района Шал акына СевероКазахстанской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1192"/>
        <w:gridCol w:w="6426"/>
        <w:gridCol w:w="2854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5 600 083,9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338 010,9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5 734 973,9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3 479 532,5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3 395 426,5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307 068,8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359 036,6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356 587,6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728 165,6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702 845,6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507 810,3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777 886,1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-923 482,4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923 482,4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518"/>
        <w:gridCol w:w="5348"/>
        <w:gridCol w:w="310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518"/>
        <w:gridCol w:w="5348"/>
        <w:gridCol w:w="310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3 371 267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2020-2022 годы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