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cd4a8" w14:textId="91cd4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27 декабря 2018 года № 32/1 "Об утверждении бюджета района Шал акына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26 ноября 2019 года № 42/2. Зарегистрировано Департаментом юстиции Северо-Казахстанской области 5 декабря 2019 года № 5701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района Шал акына на 2019-2021 годы" от 27 декабря 2018 года № 32/1 (опубликовано 18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5149)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2019 –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4 316 646,5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306 318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3 504,3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12 943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3 993 881,2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4 323 181,3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4 016,9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7 575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3 558,1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- 10 551,7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10 551,7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7 575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3 558,1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6 534,8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в районном бюджете на 2019 год целевые текущие трансферты и бюджетные кредиты в сумме 1 237 933,3 тысяч тенге: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внедрение консультантов по социальной работе и ассистентов в центрах занятости населения;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прав и улучшение качества жизни инвалидов;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развитие рынка труда;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доплату учителям, прошедшим стажировку по языковым курсам;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на доплату учителям за замещение на период обучения основного сотрудника;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доплату учителям организаций образования, реализующих учебные программы начального, основного и общего среднего образования по обновленному содержанию образования;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увеличение размеров должностных окладов педагогов-психологов школ;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доплату за квалификацию педагогического мастерства педагогам-психологам школ;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бюджетные кредиты для реализации мер социальной поддержки специалистов;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на капитальный ремонт объектов образования;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повышение заработной платы отдельных категорий административных государственных служащих.";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в районном бюджете на 2019 год целевые текущие трансферты, целевые трансферты на развитие из областного бюджета в сумме 325 799,4 тысяч тенге: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приобретение и доставку учебников;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субсидии на возмещение расходов по найму (аренде) жилья для переселенцев и оралманов;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краткосрочное профессиональное обучение рабочих кадров по востребованным на рынке труда профессиям, включая обучение в мобильных центрах;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проведение профилактических мероприятий против энзоотических болезней;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текущий ремонт дорог;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гранты переселенцам на реализацию новых бизнес-идей;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строительство жилых домов в городе Сергеевка;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разработку проектно-сметной документации на строительство водовода для сел Бирлик, Кенес, Жанажол, Жанаталап;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проведение экспертизы проектно-сметной документации на строительство водовода для сел Бирлик, Кенес, Жанажол, Жанаталап.";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Утвердить резерв местного исполнительного органа района на 2019 год в сумме 1 300 тысяч тенге.";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Установить лимит долга местного исполнительного органа на 2019 год в сумме 3 558,1 тысяч тенге.";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Кузичева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района Шал акына от 26 ноября 2019 года № 42/2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района Шал акына от 27 декабря 2018 года №32/1</w:t>
            </w:r>
          </w:p>
        </w:tc>
      </w:tr>
    </w:tbl>
    <w:bookmarkStart w:name="z6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2019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182"/>
        <w:gridCol w:w="1338"/>
        <w:gridCol w:w="5707"/>
        <w:gridCol w:w="3203"/>
      </w:tblGrid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4 316 646,5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306 318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135 668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135 668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3 504,3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2 004,3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3 993 881,2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3 975 638,2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3 975 638,2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бюд-жетных прог-рамм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4323181,3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283470,8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99416,1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121693,8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121470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2637753,3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2565044,6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2030713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233757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138865,6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458251,8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455767,8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002 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135674,4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195974,5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 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416984,2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415311,2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195188,5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12860,1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016 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025 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182462,4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160968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002 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97675,3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16776,5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санитарного убоя больных животных 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007 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ветеринарных мероприятий по энзоотическим болезням животных 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011 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023 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040 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137531,6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137531,6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бюджеты на компенсацию потерь вышестоящего бюджета в связи с изменением законодательства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 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-10551,7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района Шал акына от 26 ноября 2019 года № 42/2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района Шал акына от 27 декабря 2018 года №32/1</w:t>
            </w:r>
          </w:p>
        </w:tc>
      </w:tr>
    </w:tbl>
    <w:bookmarkStart w:name="z6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аппаратов акимов сельских округов на 2019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216"/>
        <w:gridCol w:w="3384"/>
        <w:gridCol w:w="3385"/>
        <w:gridCol w:w="2132"/>
        <w:gridCol w:w="2717"/>
      </w:tblGrid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 123.001.015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 123.001.011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 123.022.000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 123.005.015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Афанасьевский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Аютасский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Городецкий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Кривощековский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11215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Приишимский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Семипольский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Сухорабовский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74,4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565,2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74,4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1055,5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18358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223,8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4111,7</w:t>
            </w:r>
          </w:p>
        </w:tc>
      </w:tr>
    </w:tbl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243"/>
        <w:gridCol w:w="2391"/>
        <w:gridCol w:w="3422"/>
        <w:gridCol w:w="4169"/>
        <w:gridCol w:w="1552"/>
      </w:tblGrid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 123.008.000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 123.013.000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 123.040.000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 тысяч тенге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Афанасьевский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15779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Аютасский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15944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Городецкий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Кривощековский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13351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15765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Приишимский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13243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Семипольский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Сухорабовский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20289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151455,5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