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bc8" w14:textId="6a8c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августа 2019 года № 145. Зарегистрировано Департаментом юстиции Северо-Казахстанской области 5 августа 2019 года № 5527.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района Шал акына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района Шал акына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района Шал акына Северо-Казахстанской области" от 29 августа 2017 года №160 (опубликовано 4 октября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№4313).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акимата района Шал акына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21.12.2023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 надомного обслуживания, являющийся структурным подразделением организации районного значения;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коммунального государственного учреждения и государственного казенного предприятия районного значения;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коммунального государственного учреждения и государственного казенного предприятия районного значения;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коммунального государственного учреждения и государственного казенного предприятия сельского значения;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коммунального государственного учреждения и государственного казенного предприятия районного значения;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режиссер;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художники всех наименований (основных служб);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редактор (основных служб);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хореограф;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звукооператор.</w:t>
      </w:r>
    </w:p>
    <w:bookmarkEnd w:id="26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