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c4c9" w14:textId="10fc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28 декабря 2018 года № 32/7 "Об утверждении бюджета города Сергеевки района Шал акына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18 июля 2019 года № 39/1. Зарегистрировано Департаментом юстиции Северо-Казахстанской области 22 июля 2019 года № 5480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города Сергеевки района Шал акына на 2019-2021 годы" от 28 декабря 2018 года № 32/7 (опубликовано 18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5162) следующие изменения;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Сергеевки района Шал акына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60 443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58 109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2 334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64 190,4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- 3 747,4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3 747,4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3 747,4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района Шал акына от "__"________ 2019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Шал акына от 28 декабря 2018 года №32/7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Сергеевки района Шал акына на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60 443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29 179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28 930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64 190,4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25 941,4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18 243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-3 747,4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3 747,4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