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59fe" w14:textId="9a55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27 декабря 2018 года № 32/1 "Об утверждении бюджета района Шал акына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18 июня 2019 года № 38/1. Зарегистрировано Департаментом юстиции Северо-Казахстанской области 21 июня 2019 года № 5450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района Шал акына на 2019-2021 годы" от 27 декабря 2018 года № 32/1 (опубликовано 18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4 072 499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292 511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4 204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3 770 284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4 079 033,8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4 017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7 575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3 558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- 10 551,8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10 551,8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7 575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3 558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6 534,8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Шал акына от __ июня 2019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Шал акына от 27 декабря 2018 года №32/1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3"/>
        <w:gridCol w:w="1373"/>
        <w:gridCol w:w="5855"/>
        <w:gridCol w:w="2966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4 072 499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3 770 284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3 752 041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3 752 041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бюд-жетных программ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4079033,8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2777099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2704355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2100713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35778,2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33925,2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санитарного убоя больных животных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137531,6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137531,6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бюджеты на компенсацию потерь вышестоящего бюджета в связи с изменением законодательства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-10551,8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Шал акына от __ июня 2019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района Шал акына от 27 декабря 2018 года №32/1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278"/>
        <w:gridCol w:w="4344"/>
        <w:gridCol w:w="4344"/>
        <w:gridCol w:w="2736"/>
      </w:tblGrid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 123.001.015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 123.001.011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123.022.000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Афанасьевский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Аютасский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Городецкий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Кривощековский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Приишимский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Семипольский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Сухорабовский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102154,0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19378,0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</w:tbl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0"/>
        <w:gridCol w:w="2017"/>
        <w:gridCol w:w="2887"/>
        <w:gridCol w:w="3517"/>
        <w:gridCol w:w="1309"/>
      </w:tblGrid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 123.005.015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 123.008.000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 123.013.000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 123.040.000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тысяч тенге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5203,0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