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06f4" w14:textId="8340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предоставления помещений для встреч с избирателями для всех кандидатов в Президенты Республики Казахстан на территории района Шал акына Северо -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6 мая 2019 года № 85. Зарегистрировано Департаментом юстиции Северо-Казахстанской области 6 мая 2019 года № 5401. Утратило силу постановлением акимата района Шал акына Северо-Казахстанской области от 21 июля 2021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Шал акына Северо-Казахстанской области от 21.07.2021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акимат района Шал акына Северо – 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для всех кандидатов в Президенты Республики Казахстан места для размещения агитационных печатных материалов на территории района Шал акына Северо - 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помещения для встреч с избирателями для кандидатов в Президенты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Шал акына Северо – 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района Шал акына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 – Казахстанской области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Ж. Амержанов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2019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района Шал акына от "__" ________ 2019 года № ___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Президенты Республики Казахстан на территории района Шал акына Северо – 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2709"/>
        <w:gridCol w:w="7517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населенного пункта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 сельский округ, село Афанасьевка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"Афанасьевская средняя школа", улица Школьная, 15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 сельский округ, село имени Искака Ибраева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"Средняя школа имени Маркена Ахметбекова", улица Школьная, 2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 сельский округ, село Городецкое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"Городецкая основная школа", улица Центральная, 28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округ, село Жанажол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"Жанажолская средняя школа", улица Мектеп, 1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Кривощековский сельский округ, село Кривощеково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"Кривощековская средняя школа", переулок Школьный, 25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Приишимский сельский округ, село Повозочное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"Приишимская средняя школа", улица Березовая, 2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округ, село Новопокровка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сельского клуба, улица Ибраева, 91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Семипольский сельский округ, село Семиполка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"Семипольская средняя школа", улица Советская, 7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Сухорабовский сельский округ, село Сухорабовка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"Сухорабовская средняя школа", улица Мира, 15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сельский округ, село Крещенка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прилегающая к зданию сельского клуба, улица Школьная, 51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"Центральная районная библиотека", улица Быковского, 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района Шал акына от "__" ________ 2019 года № ___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кандидатам в Президенты Республики Казахстан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9"/>
        <w:gridCol w:w="2781"/>
        <w:gridCol w:w="7390"/>
      </w:tblGrid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проведения встреч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 сельский округ, село Афанасьевка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"Афанасьевская средняя школа", улица Школьная, 15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 сельский округ, село имени Искака Ибраева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 коммунального государственного учреждения "Средняя школа имени Маркена Ахметбекова", улица Школьная, 2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 сельский округ, село Городецкое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 коммунального государственного учреждения "Городецкая основная школа", улица Центральная, 28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округ, село Жанажол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 коммунального государственного учреждения "Жанажолская средняя школа", улица Мектеп, 1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Кривощековский сельский округ, село Кривощеково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 коммунального государственного учреждения "Кривощековская средняя школа", переулок Школьный, 25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Приишимский сельский округ, село Повозочное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"Приишимская средняя школа", улица Березовая, 2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округ, село Новопокровка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клуба, улица Ибраева, 91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Семипольский сельский округ, село Семиполка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"Семипольская средняя школа", улица Советская, 7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Сухорабовский сельский округ, село Сухорабовка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 коммунального государственного учреждения "Сухорабовская средняя школа", улица Мира, 15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сельский округ, село Крещенка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клуба, улица Школьная, 51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казенного коммунального государственного предприятия "Районный дом культуры", улица Победы, 31.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