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f920" w14:textId="83ef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28 декабря 2018 года № 32/7 "Об утверждении бюджета города Сергеевки района Шал акына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апреля 2019 года № 36/1. Зарегистрировано Департаментом юстиции Северо-Казахстанской области 25 апреля 2019 года № 5370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декабря 2018 года №32/7 "Об утверждении бюджета города Сергеевки района Шал акына на 2019-2021 годы" (зарегистрировано в Реестре государственной регистрации нормативных правовых актов под №5162, опубликовано 18 января 2019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Сергеевки района Шал акына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53 666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53 109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57 413,4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- 3 747,4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3 747,4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3 747,4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Шал акына от __ апреля 2019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28 декабря 2018 года №32/7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