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eaaa" w14:textId="a6ce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2019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Шал акына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18 марта 2019 года № 35/3. Зарегистрировано Департаментом юстиции Северо-Казахстанской области 27 марта 2019 года № 5266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потребности, заявленной акимом района Шал акына Северо-Казахстанской области, предоставить в 2019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Шал акына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социальную поддержку для приобретения или строительства жилья в виде бюджетного кредита в сумме, не превышающей одну тысячу пятисоткратного размера месячного расчетного показателя.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маслихата района Шал акына Северо-Казахстанской области от 27.08.2019 </w:t>
      </w:r>
      <w:r>
        <w:rPr>
          <w:rFonts w:ascii="Times New Roman"/>
          <w:b w:val="false"/>
          <w:i w:val="false"/>
          <w:color w:val="000000"/>
          <w:sz w:val="28"/>
        </w:rPr>
        <w:t>№ 40/3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XXXV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Окунев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