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80f2" w14:textId="cd2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населенных пунктах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4 февраля 2019 года № 13. Зарегистрировано Департаментом юстиции Северо-Казахстанской области 8 февраля 2019 года № 5222.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Кодексом Республики Казахстан от 25 декабря 2017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Шал акына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 - 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района Шал акына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"Отдел экономики и финансов акимата района Шал акына Северо - 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"Управление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Шал акына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 - Казахстанской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Калиакпаров _____________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 - Казахстанской области от "__" _______ 2019 года № ___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Шал акына Северо – Казахстанской области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района Шал акына Северо-Казахстанской области от 06.05.2025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района Шал акына Северо-Казахстанской области от 06.05.2025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