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dd6a" w14:textId="78bd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Уалихановского района Северо-Казахстанской области от 3 октября 2019 года № 6. Зарегистрировано Департаментом юстиции Северо-Казахстанской области 4 октября 2019 года № 5597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16 сентября 2019 года №17-07/148, аким Карасуского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Аккудык Карасуского сельского округа Уалихановского района Северо-Казахстанской области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Карасуского сельского округа "Об установлении ограничительных мероприятий" от 26 марта 2019 года № 1 (опубликовано 3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