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981b" w14:textId="ebb9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декабря 2019 года № 3-48 с. Зарегистрировано Департаментом юстиции Северо-Казахстанской области от 30 декабря 2019 года № 5775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Уалихановский районный маслихат Северо –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Уалихановского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