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4aef" w14:textId="138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Уалихановского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декабря 2019 года № 2-48 с. Зарегистрировано Департаментом юстиции Северо-Казахстанской области от 30 декабря 2019 года № 5771.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Уалихановского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5 813 370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340 001,1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14 710,8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6 800 тысяч тенге; поступления трансфертов —5 451 858,1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6 016 610,2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138 078,3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161 327,3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-341 318,5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341 318,5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339 535,3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23 249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25 032,2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СевероКазахстанской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2-63</w:t>
      </w:r>
      <w:r>
        <w:rPr>
          <w:rFonts w:ascii="Times New Roman"/>
          <w:b w:val="false"/>
          <w:i w:val="false"/>
          <w:color w:val="ff0000"/>
          <w:sz w:val="28"/>
        </w:rPr>
        <w:t xml:space="preserve"> с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городов районного значения, сел, поселков, сельских округов.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бюджет района в сумме 3 209 182 тысяч тенге.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2020 год в сумме 15 825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Уалихановского районного маслихата Северо-Казахстанской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2-63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бюджетные субвенции, передаваемые из районного бюджета в бюджеты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Уалихановского районного маслихата СевероКазахстанской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13.Установить, что в расходах районного бюджета на 2020 годпо бюджетной программе 451.007.000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2020 год целевые трансферты из республиканского бюджета, в том числе: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информационную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аренду (найм) жилья и возмещение коммунальных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субсидии работодателям;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гранты переселенцам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приобретение жилья для переселенцев из трудоизбыточных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автомобильной дороги районного значения КТUL-100 "Коктерек-Тоспа-Жаскайрат-Кайрат";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размытых участков автодороги районного значения КТUL-341 "Кулыколь-Каратал";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Уалихановского района "О реализации решения Уалихановского районного маслихата "О районном бюджете на 2020-2022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Уалихановского районного маслихата Северо-Казахстанской области от 16.06.2020 </w:t>
      </w:r>
      <w:r>
        <w:rPr>
          <w:rFonts w:ascii="Times New Roman"/>
          <w:b w:val="false"/>
          <w:i w:val="false"/>
          <w:color w:val="000000"/>
          <w:sz w:val="28"/>
        </w:rPr>
        <w:t>№ 2-55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2020 год бюджетные кредиты из республиканского бюджета на реализацию мер социальной поддержки специалистов.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2020 год целевые трансферты из областного бюджета, в том числе: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преподавание на английском языке предметов естественных математических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доплаты учителям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системами видеонаблюдения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доставку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заработной платы работников 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школ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укрепление материально-технической базы школ района (мебель, спортинвентарь);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75-летию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возмещение владельцам стоимости обезвреженных (обеззараженных) и переработанных без изъятия животных, продукции и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текущий ремонт кровли в здании коммунального государственного казенного предприятия "Районный Дом культуры" коммунального государственного учреждения "Отдел культуры и развития языков акимата Уалихановского района Северо-Казахстанской области"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капитальный ремонт коммунального государственного учреждения "Черниговская средняя школа" акимата Уалихановского района Северо-Казахстанской области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разработку проектно-сметной документации на строительство водонапорных башен для подвода воды в жилые дома в селах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и установку дорожных знаков на автомобильных дорогах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оплату услуг образовательного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наружных инженерных сетей водоснабжения и электроснабжения к животноводческой базе;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реконструкцию спального корпуса под жилой дом с инженерно-коммуникационной инфраструктурой по улице Абая 65а в селе Кишкенеколь.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уличного освещения в населенных пунктах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Уалихановского районного маслихата Северо-Казахстанской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2-63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районном бюджете на 2020 год передачу целевых текущих трансфертов в бюджеты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Предусмотреть в районном бюджете расходы за счет свободных остатков бюджетных средств, сложившихся на начало финансового года в сумме 25 032,2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Уалихановского районного маслихата Северо-Казахстанской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2-51</w:t>
      </w:r>
      <w:r>
        <w:rPr>
          <w:rFonts w:ascii="Times New Roman"/>
          <w:b w:val="false"/>
          <w:i w:val="false"/>
          <w:color w:val="ff0000"/>
          <w:sz w:val="28"/>
        </w:rPr>
        <w:t xml:space="preserve"> с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Предусмотреть кредитование бюджетов сельских округов для финансирования мер в рамках Дорожной карты занятости,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17-2 в соответствии с решением Уалихановского районного маслихата Северо-Казахстанской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2-53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2020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15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Уалихановского района Северо-Казахстанской области на 2020 год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2-63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6"/>
        <w:gridCol w:w="6625"/>
        <w:gridCol w:w="27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5451858,1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5451857,7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6016610,2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218226,6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748109,2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212439,7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521400,9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519388,9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- 341318,5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341318,5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12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79"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1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1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Уалихановского районного маслихата Северо-Казахстанской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2-63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1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3039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2020 год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Уалихановского районного маслихата Северо-Казахстанской области от 16.06.2020 </w:t>
      </w:r>
      <w:r>
        <w:rPr>
          <w:rFonts w:ascii="Times New Roman"/>
          <w:b w:val="false"/>
          <w:i w:val="false"/>
          <w:color w:val="ff0000"/>
          <w:sz w:val="28"/>
        </w:rPr>
        <w:t>№ 2-55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2-63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 бюджеты сельских округов на 2020 год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Уалихановского районного маслихата Северо-Казахстанской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2-63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4667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2020 года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Уалихановского районного маслихата Северо-Казахстанской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2-51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15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сельских округов для финансирования мер в рамках Дорожной карты занятости на 2020 год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Уалихановского районного маслихата Северо-Казахстанской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2-53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2-60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508"/>
        <w:gridCol w:w="3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