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06b" w14:textId="50de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 апреля 2019 года №87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23 декабря 2019 года № 286. Зарегистрировано Департаментом юстиции Северо-Казахстанской области 24 декабря 2019 года № 5747. Утратило силу постановлением акимата Уалихановского района Северо-Казахстанской области от 18 марта 2021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инвалидов" от 2 апреля 2019 года №87 (опубликовано 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№5299)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23 декабря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2 апреля 2019 года №87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227"/>
        <w:gridCol w:w="1233"/>
        <w:gridCol w:w="1752"/>
        <w:gridCol w:w="226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квоты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средняя школа №1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средняя школа №2 с пришкольным интернатом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