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c8b3" w14:textId="fdec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2018 года № 2-32 с "Об утверждении бюджета Уалихановского района Северо-Казахстанской области на 2019 -2021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4 декабря 2019 года № 2-47 с. Зарегистрировано Департаментом юстиции Северо-Казахстанской области от 6 декабря 2019 года № 5708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2019-2021 годы" от 26 декабря 2018 года № 2-32 с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- 4 278 915,3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- 462 375,1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- 9 640,9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- 2 273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- 3 804 626,3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- 4 281 707,2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- 18 122,7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38 781,5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- 20 658,8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- 20 914,6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-20 914,6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38 781,5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- 20 658,8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- 2 791,9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Т.Дюсембеков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Уалихановского районного маслихата от 4 декабря 2019 года № 2-47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26 декабря 2018 года № 2-32с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652"/>
        <w:gridCol w:w="26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4278915,3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3804626,3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3804626,3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4281707,2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2746352,2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2153721,9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2083956,6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- 20 914,6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4 декабря 2019 года №2-47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26 декабря 2018 года №2-32с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Местная бюджетная программа, не подлежащая секвестру в процессе исполнения районного бюджета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921"/>
        <w:gridCol w:w="1921"/>
        <w:gridCol w:w="2345"/>
        <w:gridCol w:w="46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2083956,6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2083956,6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4 декабря 2019 года № 2-47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от 26 декабря 2018 года №2-32с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Каратарекский сельский округ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4 декабря 2019 года № 2-47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от 26 декабря 2018 года № 2-32с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