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ebe3" w14:textId="7dde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2018 года № 2-33 с "Об утверждении бюджета Кишкенекольского сельского округа Уалихановского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7 ноября 2019 года № 2-46 с. Зарегистрировано Департаментом юстиции Северо-Казахстанской области 12 ноября 2019 года № 5642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2019-2021 годы" от 28 декабря 2018 года № 2-33 с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Кишкенекольского сельского округа Уалихановского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- 68 796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39 952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- 462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- 28 382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- 80 381,5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-11 585,5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- 11 585,5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- 11585,5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Уалихановского районного маслихата от __ октября 2019 года 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28 декабря 2018 года № 2-33 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707"/>
        <w:gridCol w:w="2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