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b440" w14:textId="c2eb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26 декабря 2018 года № 2-32 с "Об утверждении бюджета Уалихановского района Северо-Казахстанской области на 2019 -2021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6 ноября 2019 года № 2-45 с. Зарегистрировано Департаментом юстиции Северо-Казахстанской области 8 ноября 2019 года № 5641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2019-2021 годы" от 26 декабря 2018 года № 2-32 с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5172)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Уалихановского района Северо-Казахстанской области на 2019-2021 годы согласно приложениям 1, 2 и 3 к настоящему решению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Уалихановского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- 4 263 763,9 тысяч тенге: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- 462 375,1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- 9 639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- 2 273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- 3 789 476,8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- 4 266 555,8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- 17 216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- 37 875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- 20 659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- 20 007,9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- 20 007,9 тысяч тенге: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- 37 875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- 20 659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- 2 791,9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резерв местного исполнительного органа района на 2019 год в сумме 5 465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6 ноября 2019 года № 2-45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26 декабря 2018 года № 2-32с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90"/>
        <w:gridCol w:w="1090"/>
        <w:gridCol w:w="6652"/>
        <w:gridCol w:w="26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4263763,9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3789476,8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3789476,8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4266555,8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2721741,2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171773,5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2129110,9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2059345,6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 и ребенка (детей) оставшегося без попечения родителей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415964,6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327388,6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151256,1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182326,4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205001,1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160232,2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114149,4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59451,1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- 20 007,9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20 007,9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6 ноября 2019 года №2-45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Уалихановского районного маслихата от 26 декабря 2018 года№2-32с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Местная бюджетная программа, не подлежащая секвестру в процессе исполнения районного бюджета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921"/>
        <w:gridCol w:w="1921"/>
        <w:gridCol w:w="2345"/>
        <w:gridCol w:w="46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2059345,6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2059345,6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от 6 ноября 2019 года № 2-45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от 26 декабря 2018 года №2-32с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Карасускийсельский округ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Каратарекский сельский округ 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Уалихановского районного маслихата от 6 ноября 2019 года № 2-45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Уалихановского районного маслихата от 26 декабря 2018 года № 2-32с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"Социальная помощь отдельным категориям нуждающихся граждан по решениям местных представительных органов"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1"/>
        <w:gridCol w:w="1961"/>
        <w:gridCol w:w="3170"/>
        <w:gridCol w:w="37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от 6 ноября 2019 года № 2-45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Уалихановского районного маслихата от 26 декабря 2018 года №2-32с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Тельжанскийсельский округ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