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7fd7" w14:textId="fa47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2018 года № 2-33 с "Об утверждении бюджета Кишкенекольского сельского округа Уалихановского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июня 2019 года № 2-40 с. Зарегистрировано Департаментом юстиции Северо-Казахстанской области 28 июня 2019 года № 5459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2019-2021 годы" от 28 декабря 2018 года № 2-33 с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Кишкенекольского сельского округа Уалихановского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- 69 140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- 39 798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- 116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- 29 226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- 80 725,5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-11 585,5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- 11 585,5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- 11585,5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ХXXX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Уалихановского районного маслихата от 27 июня 2019 года № 2-40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28 декабря 2018 года № 2-33 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707"/>
        <w:gridCol w:w="2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