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c43e" w14:textId="97fc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30 апреля 2019 года № 112. Зарегистрировано Департаментом юстиции Северо-Казахстанской области 3 мая 2019 года № 5389. Утратило силу постановлением акимата Уалихановского района Северо-Казахстанской области от 11 июля 2019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в Президенты Республики Казахстан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для всех кандидатов в Президенты Республики Казахстан на договорной основе помещения для проведения встреч с избирателями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Уалихановского района Северо-Казахстанской области от "__"___________ 2019 года №___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Уалихановского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0482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населенного пункта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округ, село Актуесай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Актуесайского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село Амангельды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бывшему зданию коммунального государственного учреждения "Аппарат акима Амангельдинского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 село Акбулак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Акбулакского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округ, село Бидайык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округ, село Кайрат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коммунального государственного учреждения "Аппарат акима Кайратского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Аккудык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Карасуского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округ, село Каратерек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Каратерекского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округ, село Кишкенеколь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отдела Уалихановского района Департамента "Центра обслуживания населения" - филиала Некоммерческого акционерного общества "Государственной корпорации" "Правительство для граждан" по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округ, село Мортык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Коктерекского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округ, село Кулыколь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Кулыкольского Дома культуры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округ, село Тельжан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от "__"___________ 2019 года №___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для всех кандидатов в Президенты Республики Казахстан на территории Уалихановского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167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населенного пункта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округ, село Актуесай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Актуесайской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культуры и развития языков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село Амангельды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Амангельдинской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культуры и развития языков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 село Акбулак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"Чеховская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округ, село Бидайык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"Бидайыкская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округ, село Кайрат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"Кайратская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Аккудык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Аккудыкского сельского клуба коммунального государственного учреждения "Аппарат акима Карасуского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округ, село Каратерек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Каратерекской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культуры и развития языков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округ, село Кишкенеколь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"Районный дом культуры" коммунального государственного учреждения "Отдел культуры и развития языков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округ, село Мортык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"Мортыкская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сельский округ, село Кулыколь 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"Ауэзовская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округ, село Тельжан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Тельжанской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культуры и развития языков акимата Уалихановского района Северо-Казахстанской области"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