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008c3a" w14:textId="c008c3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акимата Уалихановского района Северо-Казахстанской области от 30 мая 2017 года № 175 "Об определении места для размещения агитационных печатных материалов и предоставлении помещения для проведения встреч с выборщиками кандидатов в депутаты Сената Парламента Республики Казахстан"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Уалихановского района Северо-Казахстанской области от 11 января 2019 года № 5. Зарегистрировано Департаментом юстиции Северо-Казахстанской области 11 января 2019 года № 5201. Утратило силу постановлением акимата Уалихановского района Северо-Казахстанской области от 11 июля 2019 года № 153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Уалихановского района Северо-Казахстанской области от 11.07.2019 </w:t>
      </w:r>
      <w:r>
        <w:rPr>
          <w:rFonts w:ascii="Times New Roman"/>
          <w:b w:val="false"/>
          <w:i w:val="false"/>
          <w:color w:val="ff0000"/>
          <w:sz w:val="28"/>
        </w:rPr>
        <w:t>№ 153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пунктами 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28 Конституционного закона Республики Казахстан от 28 сентября 1995 года "О выборах в Республике Казахстан", акимат Уалихановского района Северо-Казахстанской области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Уалихановского района Северо-Казахстанской области от 30 мая 2017 года № 175 "Об определении места для размещения агитационных печатных материалов и предоставлении помещения для проведения встреч с выборщиками кандидатов в депутаты Сената Парламента Республики Казахстан" (зарегистрировано в Реестре государственной регистрации нормативных правовых актов за №4213, опубликовано 9 июня 2017 года в Эталонном контрольном банке нормативных правовых актов Республики Казахстан в электронном виде)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вышеуказанному постановлению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Коммунальному государственному учреждению "Аппарат акима Уалихановского района Северо-Казахстанской области" в установленном законодательством Республики Казахстан порядке обеспечить: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Департаменте юстиции Северо-Казахстанской области;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постановления направление его копии в бумажном и электронном виде на государственном и русском языках в Северо-Казахстанский областной филиал Республиканского государственного предприятия на праве хозяйственного ведения "Республиканский центр правовой информации"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постановления на интернет-ресурсе акимата Уалихановского района после его официального опубликования.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данного постановления возложить на руководителя аппарата акима Уалихановского района Северо-Казахстанской области.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Исполняющий обязанности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акима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Т.Сагитов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постановлению акимата Уалихановского района Северо-Казахстанской области от "__"______ 2019 года №___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постановлению акимата Уалихановского района Северо-Казахстанской области от 30 мая 2017 года №175</w:t>
            </w:r>
          </w:p>
        </w:tc>
      </w:tr>
    </w:tbl>
    <w:bookmarkStart w:name="z16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Место для размещения агитационных печатных материалов для кандидатов в депутаты Сената Парламента Республики Казахстан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3"/>
        <w:gridCol w:w="3166"/>
        <w:gridCol w:w="8151"/>
      </w:tblGrid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населенного пункта</w:t>
            </w:r>
          </w:p>
        </w:tc>
        <w:tc>
          <w:tcPr>
            <w:tcW w:w="8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для размещения печатных агитационных материалов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Кишкенеколь, улица Уалиханова, 80</w:t>
            </w:r>
          </w:p>
        </w:tc>
        <w:tc>
          <w:tcPr>
            <w:tcW w:w="8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Информационный стенд возле центрального входа Отдела Уалихановского района по обслуживанию населения филиала некоммерческого акционерного общества "Государственная корпорация "Правительство для граждан" по Северо-Казахстанской области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постановлению акимата Уалихановского района Северо-Казахстанской области от "__"______ 2019 года №___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постановлению акимата Уалихановского района Северо-Казахстанской области от 30 мая 2017 года №175</w:t>
            </w:r>
          </w:p>
        </w:tc>
      </w:tr>
    </w:tbl>
    <w:bookmarkStart w:name="z19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Помещение для проведения встреч с выборщиками кандидатов в депутаты Сената Парламента Республики Казахстан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38"/>
        <w:gridCol w:w="3343"/>
        <w:gridCol w:w="7919"/>
      </w:tblGrid>
      <w:tr>
        <w:trPr>
          <w:trHeight w:val="30" w:hRule="atLeast"/>
        </w:trPr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населенного пункта</w:t>
            </w:r>
          </w:p>
        </w:tc>
        <w:tc>
          <w:tcPr>
            <w:tcW w:w="7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Помещение для встреч с выборщиками</w:t>
            </w:r>
          </w:p>
        </w:tc>
      </w:tr>
      <w:tr>
        <w:trPr>
          <w:trHeight w:val="30" w:hRule="atLeast"/>
        </w:trPr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Кишкенеколь, улица Гагарина, 79</w:t>
            </w:r>
          </w:p>
        </w:tc>
        <w:tc>
          <w:tcPr>
            <w:tcW w:w="7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"Централизованная библиотечная система" коммунального государственного учреждения "Отдел культуры и развития языков акимата Уалихановского района Северо-Казахстанской области"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