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7b5" w14:textId="c316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2019 года № 42/1. Зарегистрировано Департаментом юстиции Северо-Казахстанской области 30 декабря 2019 года № 5759.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районный бюджет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5 205 252,5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308 710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39 901,1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11 046,8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4 845 594,6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5 231 389,3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200 655,9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213 838,4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- 240 892,7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240 892,7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213 763,4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40 311,8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топливо, произведенных на территории Республики Казахстан;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зачисление поступлений социального налога в размере 100 процентов в районный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учреждениями, финансируемыми из бюджета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2020 год в сумме 2 297 648 тысяч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2020 год целевые трансферты из республиканского бюджета в сумме 2 305 830,5 тысяч тенге в следующих размерах: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285 967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94 598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31 448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2 112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17 459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2 615 тысяч тенге –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799 тысяч тенге –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16 956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20 097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5 528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80 437 тысяч тенге –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5 726 тысяч тенге;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работодателям в сумме 6 251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в сумме 16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26 800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31 812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1 194 549,5 тысяч тенге – на финансирование приоритетных проектов транспортной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319 456 тысяч тенге – на приобретение жилья для переселенцев из трудоизбыточных регионов;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31 030 тысяч тенге – на текущий ремонт разводящих сетей сел Степное, Комсомольское, Тимирязево;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тысячи тенге – на средний ремонт внутрипоселковых дорог в селе Тимирязево Тимирязевского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101 459 тысяч тенге – на капитальный и текущий ремонт объектов образования;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28 320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2020 год целевые трансферты из областного бюджета в сумме 242 025,7 тысяч тенге в следующих размерах: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тысяч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дошкольного образования;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тысяча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тысяч тенге – на увеличение размеров должностных окладов педагогов-психологов школ;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тысяч тенге – на доплату за преподавание на английском языке предметов естественно-математического направления;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тысяча тенге – на выплату доплаты учителям за наставничество молодым учителям;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тысяч тенге –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тысяч тенге –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тысячи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3 313,1 тысяча тенге – на антитеррористическую безопасность – обеспечение системами видеонаблюдения объектов образования;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3 525,5 тысяч тенге – на укрепление материально-технической базы школ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11 802,4 тысячи тенге – на приобретение и доставку учебников;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20 435 тысяч тенге – на приобретение автотранспорта для школ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3 696,6 тысяч тенге – на выплату единовременной денежной помощи в честь празднования 75-летия Победы в Великой Отечественной войне 1941-1945 годы;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19 816 тысяч тенге – на разработку проектно-сметной документации на реконструкцию площадок водонапорных сооружений со строительством водонапорных башен и зданий насосных;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6 800 тысяч тенге – на разработку проектно-сметной документации для полигонов твердых бытовых отходов;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3 564,3 тысячи тенге – на текущий ремонт здания коммунального государственного казенного предприятия "Районный Дом культуры";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1993,8 тысяч тенге – на приобретение и установку дорожных знаков на автомобильных дорогах местного значения;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1 930 тысяч тенге – на увеличение заработной платы работников спортивных организаций;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5 247 тысяч тенге – на проведение противоэпизоотических мероприятий;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437 тысяч тенге – на оплату услуг образовательного портала для дистанционного обучения BilimMediaGroup;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37 783 тысячи тенге – на текущий ремонт уличного освещения сельских округов.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2020 год бюджетные кредиты из республиканского бюджета для реализации мер социальной поддержки специалистов в сумме 39 001 тысяча тенге.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в редакции решения Тимирязевского районного маслихата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расходы за счет внутренних займов для финансирования мер в рамках Дорожной карты занятости в сумме 174 762,4 тысячи тенге в следующих размерах: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48 307 тысяч тенге – на капитальный ремонт здания коммунального государственного учреждения "Дзержинская основная школа";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30 038,1 тысяча тенге – на средний ремонт внутрипоселковой дороги на станцию Сулы в селе Тимирязево;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тысяч тенге – на средний ремонт внутрипоселковой дороги по улице Плетнева в селе Тимирязево;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26 141,5 тысяч тенге – на средний ремонт подъезда к Белоградовскому хлебо-приемному пункту;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7 578,3 тысячи тенге – на текущий ремонт водоразводящей сети водопровода села Докучаево;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8 035 тысяч тенге – на текущий ремонт сетей водоснабжения села Тимирязево;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11 648 тысяч тенге – на текущий ремонт здания сельского клуба в селе Дружба;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9 520 тысяч тенге – на текущий ремонт котельных в селе Тимирязево.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Тимирязевского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бюджетные субвенции, передаваемые из районного бюджета бюджетам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районного бюджета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резерв местного исполнительного органа района на 2020 год в сумме 1 716 тысяч тенге.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Предусмотреть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специалистам в области социального обеспечения, образования, культуры и спорта, ветеринарии, являющихся гражданскими служащими и работающих в сельской местности Тимирязевского района Северо-Казахстанской области.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Тимирязевского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2019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Тимирязевского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выплат отдельным категориям нуждающихся граждан по решению местных представительных органов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на 2020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на 2020 год в сумме 13 182 тысяч тенге.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11"/>
        <w:gridCol w:w="1069"/>
        <w:gridCol w:w="1069"/>
        <w:gridCol w:w="6366"/>
        <w:gridCol w:w="289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5 205 252,5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4 845 594,6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4 845 504,2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4 845 504,2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5 231 389,3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379 115,3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130 736,4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36 639,2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194 918,7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1 997 572,1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53 331,5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222 333,4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218 348,4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88 946,3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588 190,6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452 160,6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239 190,5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1 216 245,3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1 216 245,3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20 453,8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1 194 549,5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200 655,9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213 838,4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90 793,9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11 648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- 240 892,7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240 892,7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5"/>
        <w:gridCol w:w="315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между сельскими округами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863"/>
        <w:gridCol w:w="754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3290"/>
        <w:gridCol w:w="3290"/>
        <w:gridCol w:w="4017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2020 год по программе 451-007 "Социальная помощь отдельным категориям нуждающихся граждан по решениям местных представительных органов"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Тимирязевского районного маслихата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Тимирязевского районного маслихата СевероКазахстанской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866"/>
        <w:gridCol w:w="1016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такжелиц,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лиц, пострадавших в зоне Семипалатинского ядерного полигона, впроезде железнодорожным (плацкартный вагон), автомобильным пассажирским транспортом (кроме такси) от станции отправления одного из видов указанныхтранспортных средств до места госпитализации и обратно по территории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Тимирязевского районного маслихата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326"/>
        <w:gridCol w:w="1326"/>
        <w:gridCol w:w="1326"/>
        <w:gridCol w:w="2143"/>
        <w:gridCol w:w="1850"/>
        <w:gridCol w:w="1851"/>
        <w:gridCol w:w="1502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Обяза-тельные гигие-нические средства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Предос-тавление услуг индиви-дуальными помощ-никами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прав и улучшение качества жизни инвалидов в Республике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остатков, сложившихся на начало финансового года и возврат целевых трансфертов республиканского и областного бюджетов, неиспользованных в 2019 году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Тимирязевского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8"/>
        <w:gridCol w:w="4887"/>
        <w:gridCol w:w="317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