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2151" w14:textId="4be2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20 ноября 2019 года № 209. Зарегистрировано Департаментом юстиции Северо-Казахстанской области 22 ноября 2019 года № 5667. Утратило силу постановлением акимата Тимирязевского района Северо-Казахстанской области от 4 февраля 2021 года № 27</w:t>
      </w:r>
    </w:p>
    <w:p>
      <w:pPr>
        <w:spacing w:after="0"/>
        <w:ind w:left="0"/>
        <w:jc w:val="both"/>
      </w:pPr>
      <w:r>
        <w:rPr>
          <w:rFonts w:ascii="Times New Roman"/>
          <w:b w:val="false"/>
          <w:i w:val="false"/>
          <w:color w:val="ff0000"/>
          <w:sz w:val="28"/>
        </w:rPr>
        <w:t xml:space="preserve">
      Сноска. Утратило силу постановлением акимата Тимирязевского района Северо-Казахстанской области от 04.02.2021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Тимирязевского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Тимирязевского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Тимирязевского района Северо-Казахстанской области "Об установлении квоты рабочих мест для трудоустройства лиц, состоящих на учете службы пробации" от 18 апреля 2019 года № 71 (опубликовано 25 апреля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5360).</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Тимирязевского района Северо-Казахстанской области от "__" ________2019 года № __</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399"/>
        <w:gridCol w:w="3467"/>
        <w:gridCol w:w="3991"/>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(человек)</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"Бауржан и 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