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10bf" w14:textId="61c1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28 декабря 2018 года № 29/2 "Об утверждении бюджета Тимирязевского сельского округа Тимирязевского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23 октября 2019 года № 39/1. Зарегистрировано Департаментом юстиции Северо-Казахстанской области 4 ноября 2019 года № 5636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Тимирязевского сельского округа Тимирязевского района на 2019-2021 годы" от 28 декабря 2018 года № 29/2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Тимирязевского сельского округа Тимирязевского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50911,3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24138,3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52538,4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1627,1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Тимирязевского районного маслихата от __ октября 2019 года № 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28 декабря 2018 года № 29/2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669"/>
        <w:gridCol w:w="3147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-1627,1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