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418f" w14:textId="0ec4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работающих в сельской местности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7 августа 2019 года № 36/4. Зарегистрировано Департаментом юстиции Северо-Казахстанской области 20 августа 2019 года № 5543.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Тимирязевского районного маслихата Северо-Казахстанской области от 5.08.2021 </w:t>
      </w:r>
      <w:r>
        <w:rPr>
          <w:rFonts w:ascii="Times New Roman"/>
          <w:b w:val="false"/>
          <w:i w:val="false"/>
          <w:color w:val="ff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 и культуры, являющимся гражданскими служащими и работающих в сельской местности Тимирязевского района Северо-Казахстанской области,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5.08.2021 </w:t>
      </w:r>
      <w:r>
        <w:rPr>
          <w:rFonts w:ascii="Times New Roman"/>
          <w:b w:val="false"/>
          <w:i w:val="false"/>
          <w:color w:val="00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2019 года.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