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fed1" w14:textId="b13f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26 декабря 2018 года № 29/1 "Об утверждении районного бюджета Тимирязевского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июня 2019 года № 35/1. Зарегистрировано Департаментом юстиции Северо-Казахстанской области 27 июня 2019 года № 5455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2018 года № 29/1 "Об утверждении районного бюджета Тимирязевского района на 2019-2021 годы"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2 745 542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2 419 175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2 748 437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2 981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12 169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2 895тысяч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2019 год целевые трансферты из республиканского бюджета в сумме 683 444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146 269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5 418 тысяч тенге – на внедрение консультантов по социальной работе и ассистентов в центрах занятости населения;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1 138 тысяч тенге – на увеличение норм обеспечения инвалидов обязательными гигиеническими средствами;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2 638 тысяч тенге – на расширение перечня технических вспомогательных (компенсаторных) средств;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230 тысяч тенге – на обеспечение катетерами одноразового использования детей инвалидов с диагнозом Spinabifida;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51 335 тысяч тенге – на выплату государственной адресной социальной помощи;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75 641 тысяча тенге – на развитие рынка труда,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3 574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21 894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5 303 тысячи тенге;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15 817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субсидий работодателям в сумме 18 180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информационную работу в сумме 15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10 858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268 417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108 381 тысяча тенге – на капитальный ремонт объектов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23 977 тысяч тенге – на повышение заработной платы отдельных категорий административных государственных служащих.";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2019 год в сумме 372 тысячи тенге.".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20 июня 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2018 года № 29/1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2 419 175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2 419 175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2 419 175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2 748 437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1 853 296,2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1 821 677,2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1 531 303,2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20 июня 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2018 года № 29/1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425"/>
        <w:gridCol w:w="1425"/>
        <w:gridCol w:w="1426"/>
        <w:gridCol w:w="1724"/>
        <w:gridCol w:w="1724"/>
        <w:gridCol w:w="1426"/>
        <w:gridCol w:w="1427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01"/>
        <w:gridCol w:w="1801"/>
        <w:gridCol w:w="1802"/>
        <w:gridCol w:w="1802"/>
        <w:gridCol w:w="1802"/>
        <w:gridCol w:w="1491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20 июня 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2018 года № 29/1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2019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1137"/>
        <w:gridCol w:w="735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 маслихата от 20 июня 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Тимирязевского районного маслихата от 26 декабря 2018 года № 29/1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360"/>
        <w:gridCol w:w="6278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